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C586" w14:textId="77777777" w:rsidR="007E37B9" w:rsidRPr="008B4E1E" w:rsidRDefault="007E37B9" w:rsidP="007E37B9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X3f562b0c5e2a9863f88c1bc67374601449eb411"/>
      <w:r w:rsidRPr="008B4E1E">
        <w:rPr>
          <w:rFonts w:ascii="Times New Roman" w:hAnsi="Times New Roman" w:cs="Times New Roman"/>
          <w:sz w:val="28"/>
          <w:szCs w:val="28"/>
          <w:lang w:val="ru-RU"/>
        </w:rPr>
        <w:t>Кут Хуми</w:t>
      </w:r>
    </w:p>
    <w:p w14:paraId="62C787D5" w14:textId="77777777" w:rsidR="007E37B9" w:rsidRPr="008B4E1E" w:rsidRDefault="007E37B9" w:rsidP="007E37B9">
      <w:pPr>
        <w:pStyle w:val="a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4E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Кира </w:t>
      </w:r>
      <w:proofErr w:type="spellStart"/>
      <w:r w:rsidRPr="008B4E1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Майтрис</w:t>
      </w:r>
      <w:proofErr w:type="spellEnd"/>
    </w:p>
    <w:p w14:paraId="1BB2F4A3" w14:textId="25870589" w:rsidR="007E37B9" w:rsidRPr="008B4E1E" w:rsidRDefault="007E37B9" w:rsidP="007E37B9">
      <w:pPr>
        <w:pStyle w:val="1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</w:t>
      </w:r>
      <w:r w:rsidRPr="008B4E1E">
        <w:rPr>
          <w:rFonts w:ascii="Times New Roman" w:hAnsi="Times New Roman" w:cs="Times New Roman"/>
          <w:sz w:val="32"/>
          <w:szCs w:val="32"/>
          <w:lang w:val="ru-RU"/>
        </w:rPr>
        <w:t xml:space="preserve"> Высшая Школа Генезиса</w:t>
      </w:r>
    </w:p>
    <w:p w14:paraId="3B5FC72A" w14:textId="77777777" w:rsidR="007E37B9" w:rsidRPr="008B4E1E" w:rsidRDefault="007E37B9" w:rsidP="007E37B9">
      <w:pPr>
        <w:pStyle w:val="1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B4E1E">
        <w:rPr>
          <w:rFonts w:ascii="Times New Roman" w:hAnsi="Times New Roman" w:cs="Times New Roman"/>
          <w:sz w:val="32"/>
          <w:szCs w:val="32"/>
          <w:lang w:val="ru-RU"/>
        </w:rPr>
        <w:t>Краткое содержание</w:t>
      </w:r>
    </w:p>
    <w:p w14:paraId="646867B4" w14:textId="77777777" w:rsidR="007E37B9" w:rsidRPr="008B4E1E" w:rsidRDefault="007E37B9" w:rsidP="007E37B9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14:paraId="145F4F3E" w14:textId="21859BEF" w:rsidR="007E37B9" w:rsidRPr="008B4E1E" w:rsidRDefault="007E37B9" w:rsidP="007E37B9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4E1E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1326F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B4E1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326FD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8B4E1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326FD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8B4E1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326FD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8B4E1E">
        <w:rPr>
          <w:rFonts w:ascii="Times New Roman" w:hAnsi="Times New Roman" w:cs="Times New Roman"/>
          <w:sz w:val="28"/>
          <w:szCs w:val="28"/>
          <w:lang w:val="ru-RU"/>
        </w:rPr>
        <w:t>-Астана</w:t>
      </w:r>
    </w:p>
    <w:p w14:paraId="627DAFB8" w14:textId="77777777" w:rsidR="003F246D" w:rsidRDefault="003F246D" w:rsidP="005C6413">
      <w:pPr>
        <w:pStyle w:val="a2"/>
        <w:rPr>
          <w:rFonts w:ascii="Times New Roman" w:hAnsi="Times New Roman" w:cs="Times New Roman"/>
          <w:b/>
          <w:bCs/>
          <w:lang w:val="ru-RU"/>
        </w:rPr>
      </w:pPr>
    </w:p>
    <w:p w14:paraId="5590D9BE" w14:textId="148F8F6B" w:rsidR="005C6413" w:rsidRPr="00C36694" w:rsidRDefault="00E52420" w:rsidP="005C6413">
      <w:pPr>
        <w:pStyle w:val="a2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1</w:t>
      </w:r>
      <w:r w:rsidR="00CC2F5C" w:rsidRPr="00C36694">
        <w:rPr>
          <w:rFonts w:ascii="Times New Roman" w:hAnsi="Times New Roman" w:cs="Times New Roman"/>
          <w:b/>
          <w:bCs/>
          <w:lang w:val="ru-RU"/>
        </w:rPr>
        <w:t xml:space="preserve">день </w:t>
      </w:r>
      <w:r w:rsidRPr="00C36694">
        <w:rPr>
          <w:rFonts w:ascii="Times New Roman" w:hAnsi="Times New Roman" w:cs="Times New Roman"/>
          <w:b/>
          <w:bCs/>
          <w:lang w:val="ru-RU"/>
        </w:rPr>
        <w:t>-1 часть</w:t>
      </w:r>
    </w:p>
    <w:p w14:paraId="4D017BFA" w14:textId="77777777" w:rsidR="001326FD" w:rsidRDefault="001326FD" w:rsidP="00822282">
      <w:pPr>
        <w:pStyle w:val="a2"/>
        <w:rPr>
          <w:rFonts w:ascii="Times New Roman" w:hAnsi="Times New Roman" w:cs="Times New Roman"/>
          <w:b/>
          <w:bCs/>
          <w:lang w:val="ru-RU"/>
        </w:rPr>
      </w:pPr>
    </w:p>
    <w:p w14:paraId="5ED30F40" w14:textId="1DBBE9B5" w:rsidR="00822282" w:rsidRDefault="005C6413" w:rsidP="001326FD">
      <w:pPr>
        <w:pStyle w:val="a2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ИВДИВО-реализация</w:t>
      </w:r>
      <w:r w:rsidR="00FA138D">
        <w:rPr>
          <w:rFonts w:ascii="Times New Roman" w:hAnsi="Times New Roman" w:cs="Times New Roman"/>
          <w:b/>
          <w:bCs/>
          <w:lang w:val="ru-RU"/>
        </w:rPr>
        <w:t xml:space="preserve"> Аватара</w:t>
      </w:r>
      <w:r w:rsidRPr="00C36694">
        <w:rPr>
          <w:rFonts w:ascii="Times New Roman" w:hAnsi="Times New Roman" w:cs="Times New Roman"/>
          <w:b/>
          <w:bCs/>
          <w:lang w:val="ru-RU"/>
        </w:rPr>
        <w:t xml:space="preserve">, и регламент работы с </w:t>
      </w:r>
      <w:r w:rsidR="00822282">
        <w:rPr>
          <w:rFonts w:ascii="Times New Roman" w:hAnsi="Times New Roman" w:cs="Times New Roman"/>
          <w:b/>
          <w:bCs/>
          <w:lang w:val="ru-RU"/>
        </w:rPr>
        <w:t>Отец-</w:t>
      </w:r>
      <w:r w:rsidRPr="00C36694">
        <w:rPr>
          <w:rFonts w:ascii="Times New Roman" w:hAnsi="Times New Roman" w:cs="Times New Roman"/>
          <w:b/>
          <w:bCs/>
          <w:lang w:val="ru-RU"/>
        </w:rPr>
        <w:t xml:space="preserve">Аватарами </w:t>
      </w:r>
      <w:bookmarkStart w:id="1" w:name="тема"/>
    </w:p>
    <w:p w14:paraId="0B3B3D9F" w14:textId="658FED99" w:rsidR="00FA138D" w:rsidRDefault="005C6413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 И</w:t>
      </w:r>
      <w:r w:rsidR="00F755B8" w:rsidRPr="00C36694">
        <w:rPr>
          <w:rFonts w:ascii="Times New Roman" w:hAnsi="Times New Roman" w:cs="Times New Roman"/>
          <w:lang w:val="ru-RU"/>
        </w:rPr>
        <w:t>ВДИВО</w:t>
      </w:r>
      <w:r w:rsidRPr="00C36694">
        <w:rPr>
          <w:rFonts w:ascii="Times New Roman" w:hAnsi="Times New Roman" w:cs="Times New Roman"/>
          <w:lang w:val="ru-RU"/>
        </w:rPr>
        <w:t xml:space="preserve">-реализации через </w:t>
      </w:r>
      <w:proofErr w:type="spellStart"/>
      <w:r w:rsidRPr="00C36694">
        <w:rPr>
          <w:rFonts w:ascii="Times New Roman" w:hAnsi="Times New Roman" w:cs="Times New Roman"/>
          <w:lang w:val="ru-RU"/>
        </w:rPr>
        <w:t>аватарскую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деятельност</w:t>
      </w:r>
      <w:r w:rsidR="00FA138D">
        <w:rPr>
          <w:rFonts w:ascii="Times New Roman" w:hAnsi="Times New Roman" w:cs="Times New Roman"/>
          <w:lang w:val="ru-RU"/>
        </w:rPr>
        <w:t>ь</w:t>
      </w:r>
      <w:r w:rsidR="001738A4">
        <w:rPr>
          <w:rFonts w:ascii="Times New Roman" w:hAnsi="Times New Roman" w:cs="Times New Roman"/>
          <w:lang w:val="ru-RU"/>
        </w:rPr>
        <w:t>:</w:t>
      </w:r>
    </w:p>
    <w:p w14:paraId="1811BCD4" w14:textId="01757BFC" w:rsidR="001738A4" w:rsidRDefault="001738A4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формирование и </w:t>
      </w:r>
      <w:r>
        <w:rPr>
          <w:rFonts w:ascii="Times New Roman" w:hAnsi="Times New Roman" w:cs="Times New Roman"/>
          <w:lang w:val="ru-RU"/>
        </w:rPr>
        <w:t>явленность</w:t>
      </w:r>
      <w:r w:rsidRPr="00C3669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36694">
        <w:rPr>
          <w:rFonts w:ascii="Times New Roman" w:hAnsi="Times New Roman" w:cs="Times New Roman"/>
          <w:lang w:val="ru-RU"/>
        </w:rPr>
        <w:t xml:space="preserve">ысшего тела Аватара как однородного Синтеза, выражение </w:t>
      </w:r>
      <w:r>
        <w:rPr>
          <w:rFonts w:ascii="Times New Roman" w:hAnsi="Times New Roman" w:cs="Times New Roman"/>
          <w:lang w:val="ru-RU"/>
        </w:rPr>
        <w:t>В</w:t>
      </w:r>
      <w:r w:rsidRPr="00C36694">
        <w:rPr>
          <w:rFonts w:ascii="Times New Roman" w:hAnsi="Times New Roman" w:cs="Times New Roman"/>
          <w:lang w:val="ru-RU"/>
        </w:rPr>
        <w:t xml:space="preserve">оли Изначально Вышестоящего Отца </w:t>
      </w:r>
      <w:r>
        <w:rPr>
          <w:rFonts w:ascii="Times New Roman" w:hAnsi="Times New Roman" w:cs="Times New Roman"/>
          <w:lang w:val="ru-RU"/>
        </w:rPr>
        <w:t>выражением явления Аватара ИВАС</w:t>
      </w:r>
      <w:r w:rsidRPr="00C36694">
        <w:rPr>
          <w:rFonts w:ascii="Times New Roman" w:hAnsi="Times New Roman" w:cs="Times New Roman"/>
          <w:lang w:val="ru-RU"/>
        </w:rPr>
        <w:t xml:space="preserve"> Кут</w:t>
      </w:r>
      <w:r>
        <w:rPr>
          <w:rFonts w:ascii="Times New Roman" w:hAnsi="Times New Roman" w:cs="Times New Roman"/>
          <w:lang w:val="ru-RU"/>
        </w:rPr>
        <w:t xml:space="preserve"> </w:t>
      </w:r>
      <w:r w:rsidRPr="00C36694">
        <w:rPr>
          <w:rFonts w:ascii="Times New Roman" w:hAnsi="Times New Roman" w:cs="Times New Roman"/>
          <w:lang w:val="ru-RU"/>
        </w:rPr>
        <w:t>Хуми</w:t>
      </w:r>
      <w:r>
        <w:rPr>
          <w:rFonts w:ascii="Times New Roman" w:hAnsi="Times New Roman" w:cs="Times New Roman"/>
          <w:lang w:val="ru-RU"/>
        </w:rPr>
        <w:t xml:space="preserve"> 4 видами дел</w:t>
      </w:r>
      <w:r w:rsidRPr="00C36694">
        <w:rPr>
          <w:rFonts w:ascii="Times New Roman" w:hAnsi="Times New Roman" w:cs="Times New Roman"/>
          <w:lang w:val="ru-RU"/>
        </w:rPr>
        <w:t>, а также регламент взаимодействия с От</w:t>
      </w:r>
      <w:r>
        <w:rPr>
          <w:rFonts w:ascii="Times New Roman" w:hAnsi="Times New Roman" w:cs="Times New Roman"/>
          <w:lang w:val="ru-RU"/>
        </w:rPr>
        <w:t>ец</w:t>
      </w:r>
      <w:r w:rsidRPr="00C36694">
        <w:rPr>
          <w:rFonts w:ascii="Times New Roman" w:hAnsi="Times New Roman" w:cs="Times New Roman"/>
          <w:lang w:val="ru-RU"/>
        </w:rPr>
        <w:t>-Аватарами.</w:t>
      </w:r>
    </w:p>
    <w:p w14:paraId="7CD4A24B" w14:textId="77777777" w:rsidR="001738A4" w:rsidRDefault="001738A4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 Ключевой смысл — устойчивое физическое выражение синтезов (скорости, творения, истины и др.) в конкретных делах 24/7, </w:t>
      </w:r>
    </w:p>
    <w:p w14:paraId="69970C43" w14:textId="77777777" w:rsidR="001738A4" w:rsidRDefault="001738A4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командная координация чаши </w:t>
      </w:r>
      <w:r>
        <w:rPr>
          <w:rFonts w:ascii="Times New Roman" w:hAnsi="Times New Roman" w:cs="Times New Roman"/>
          <w:lang w:val="ru-RU"/>
        </w:rPr>
        <w:t>Отец-</w:t>
      </w:r>
      <w:r w:rsidRPr="00C36694">
        <w:rPr>
          <w:rFonts w:ascii="Times New Roman" w:hAnsi="Times New Roman" w:cs="Times New Roman"/>
          <w:lang w:val="ru-RU"/>
        </w:rPr>
        <w:t xml:space="preserve">Аватара, </w:t>
      </w:r>
    </w:p>
    <w:p w14:paraId="2E7ACF05" w14:textId="77777777" w:rsidR="001738A4" w:rsidRDefault="001738A4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компактификация состояния Кут</w:t>
      </w:r>
      <w:r>
        <w:rPr>
          <w:rFonts w:ascii="Times New Roman" w:hAnsi="Times New Roman" w:cs="Times New Roman"/>
          <w:lang w:val="ru-RU"/>
        </w:rPr>
        <w:t xml:space="preserve"> </w:t>
      </w:r>
      <w:r w:rsidRPr="00C36694">
        <w:rPr>
          <w:rFonts w:ascii="Times New Roman" w:hAnsi="Times New Roman" w:cs="Times New Roman"/>
          <w:lang w:val="ru-RU"/>
        </w:rPr>
        <w:t xml:space="preserve">Хуми </w:t>
      </w:r>
      <w:r>
        <w:rPr>
          <w:rFonts w:ascii="Times New Roman" w:hAnsi="Times New Roman" w:cs="Times New Roman"/>
          <w:lang w:val="ru-RU"/>
        </w:rPr>
        <w:t>ведением нужного Синтеза Кут Хуми подготовками в Иерархии,</w:t>
      </w:r>
    </w:p>
    <w:p w14:paraId="7B85D4AC" w14:textId="3CCC62EF" w:rsidR="001738A4" w:rsidRPr="00C36694" w:rsidRDefault="001738A4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затем — подготовленный вход к Отцам-Аватарам итогам</w:t>
      </w:r>
      <w:r w:rsidR="004502E2">
        <w:rPr>
          <w:rFonts w:ascii="Times New Roman" w:hAnsi="Times New Roman" w:cs="Times New Roman"/>
          <w:lang w:val="ru-RU"/>
        </w:rPr>
        <w:t>и</w:t>
      </w:r>
      <w:r w:rsidRPr="00C36694">
        <w:rPr>
          <w:rFonts w:ascii="Times New Roman" w:hAnsi="Times New Roman" w:cs="Times New Roman"/>
          <w:lang w:val="ru-RU"/>
        </w:rPr>
        <w:t xml:space="preserve"> четырё</w:t>
      </w:r>
      <w:r w:rsidR="004502E2">
        <w:rPr>
          <w:rFonts w:ascii="Times New Roman" w:hAnsi="Times New Roman" w:cs="Times New Roman"/>
          <w:lang w:val="ru-RU"/>
        </w:rPr>
        <w:t>х</w:t>
      </w:r>
      <w:r w:rsidRPr="00C36694">
        <w:rPr>
          <w:rFonts w:ascii="Times New Roman" w:hAnsi="Times New Roman" w:cs="Times New Roman"/>
          <w:lang w:val="ru-RU"/>
        </w:rPr>
        <w:t xml:space="preserve"> обязательны</w:t>
      </w:r>
      <w:r w:rsidR="004502E2">
        <w:rPr>
          <w:rFonts w:ascii="Times New Roman" w:hAnsi="Times New Roman" w:cs="Times New Roman"/>
          <w:lang w:val="ru-RU"/>
        </w:rPr>
        <w:t>х</w:t>
      </w:r>
      <w:r w:rsidRPr="00C36694">
        <w:rPr>
          <w:rFonts w:ascii="Times New Roman" w:hAnsi="Times New Roman" w:cs="Times New Roman"/>
          <w:lang w:val="ru-RU"/>
        </w:rPr>
        <w:t xml:space="preserve"> дел.</w:t>
      </w:r>
    </w:p>
    <w:p w14:paraId="6F07C4B1" w14:textId="77777777" w:rsidR="001738A4" w:rsidRPr="001738A4" w:rsidRDefault="001738A4" w:rsidP="001326FD">
      <w:pPr>
        <w:pStyle w:val="a2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113E079" w14:textId="52B3FAF5" w:rsidR="00FA138D" w:rsidRPr="001738A4" w:rsidRDefault="00FA138D" w:rsidP="001326FD">
      <w:pPr>
        <w:pStyle w:val="a2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1738A4">
        <w:rPr>
          <w:rFonts w:ascii="Times New Roman" w:hAnsi="Times New Roman" w:cs="Times New Roman"/>
          <w:b/>
          <w:bCs/>
          <w:lang w:val="ru-RU"/>
        </w:rPr>
        <w:t>Чтобы ИВ Отец-Аватар нас принял нужно дело</w:t>
      </w:r>
      <w:r w:rsidR="001738A4" w:rsidRPr="001738A4">
        <w:rPr>
          <w:rFonts w:ascii="Times New Roman" w:hAnsi="Times New Roman" w:cs="Times New Roman"/>
          <w:b/>
          <w:bCs/>
          <w:lang w:val="ru-RU"/>
        </w:rPr>
        <w:t>,</w:t>
      </w:r>
      <w:r w:rsidRPr="001738A4">
        <w:rPr>
          <w:rFonts w:ascii="Times New Roman" w:hAnsi="Times New Roman" w:cs="Times New Roman"/>
          <w:b/>
          <w:bCs/>
          <w:lang w:val="ru-RU"/>
        </w:rPr>
        <w:t xml:space="preserve"> с которым к нему можно прийти:</w:t>
      </w:r>
    </w:p>
    <w:p w14:paraId="722B8199" w14:textId="6EDEC794" w:rsidR="00FA138D" w:rsidRDefault="00FA138D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1.По теме Высшей части</w:t>
      </w:r>
    </w:p>
    <w:p w14:paraId="1CC4F899" w14:textId="7463F93F" w:rsidR="00FA138D" w:rsidRDefault="00FA138D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2.Чем я Аватар – </w:t>
      </w:r>
      <w:r w:rsidR="00F04F2A">
        <w:rPr>
          <w:rFonts w:ascii="Times New Roman" w:hAnsi="Times New Roman" w:cs="Times New Roman"/>
          <w:lang w:val="ru-RU"/>
        </w:rPr>
        <w:t xml:space="preserve">каким </w:t>
      </w:r>
      <w:r>
        <w:rPr>
          <w:rFonts w:ascii="Times New Roman" w:hAnsi="Times New Roman" w:cs="Times New Roman"/>
          <w:lang w:val="ru-RU"/>
        </w:rPr>
        <w:t>Синтез</w:t>
      </w:r>
      <w:r w:rsidR="00F04F2A">
        <w:rPr>
          <w:rFonts w:ascii="Times New Roman" w:hAnsi="Times New Roman" w:cs="Times New Roman"/>
          <w:lang w:val="ru-RU"/>
        </w:rPr>
        <w:t>ом</w:t>
      </w:r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огон</w:t>
      </w:r>
      <w:r w:rsidR="00F04F2A">
        <w:rPr>
          <w:rFonts w:ascii="Times New Roman" w:hAnsi="Times New Roman" w:cs="Times New Roman"/>
          <w:lang w:val="ru-RU"/>
        </w:rPr>
        <w:t>ём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317FDBC8" w14:textId="22AA8FC4" w:rsidR="00FA138D" w:rsidRDefault="00FA138D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Аватар, когда мною ИВАС Кут Хуми и Ян, и когда мною горят два Аватара, тогда меня видит Отец-Аватар.</w:t>
      </w:r>
    </w:p>
    <w:p w14:paraId="64374CB1" w14:textId="72A50845" w:rsidR="00AC4356" w:rsidRDefault="00AC4356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Нас назначают Аватаром, т.к. нужна физическая реализация Жизнью.</w:t>
      </w:r>
    </w:p>
    <w:p w14:paraId="39CF24A5" w14:textId="1BF32B5D" w:rsidR="00AC4356" w:rsidRDefault="00AC4356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3.Организация ИВДИВО.</w:t>
      </w:r>
    </w:p>
    <w:p w14:paraId="7A1FA247" w14:textId="2A9AC9BC" w:rsidR="00AC4356" w:rsidRDefault="00AC4356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4.ИВДИВО-секретарь</w:t>
      </w:r>
    </w:p>
    <w:p w14:paraId="40B5F04B" w14:textId="3A5DEDE2" w:rsidR="00AC4356" w:rsidRDefault="00AC4356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Отец-Аватары деятельностью направлены напрямую </w:t>
      </w:r>
      <w:proofErr w:type="gramStart"/>
      <w:r>
        <w:rPr>
          <w:rFonts w:ascii="Times New Roman" w:hAnsi="Times New Roman" w:cs="Times New Roman"/>
          <w:lang w:val="ru-RU"/>
        </w:rPr>
        <w:t>Человеку</w:t>
      </w:r>
      <w:proofErr w:type="gramEnd"/>
      <w:r>
        <w:rPr>
          <w:rFonts w:ascii="Times New Roman" w:hAnsi="Times New Roman" w:cs="Times New Roman"/>
          <w:lang w:val="ru-RU"/>
        </w:rPr>
        <w:t xml:space="preserve"> и чтобы выйти к Отец-Аватару должны быть конкретные результаты, пик достижений. Т.к.</w:t>
      </w:r>
      <w:r w:rsidR="00F04F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Отец-Аватар работает с Человеком, то с 4 делами, </w:t>
      </w:r>
      <w:proofErr w:type="gramStart"/>
      <w:r>
        <w:rPr>
          <w:rFonts w:ascii="Times New Roman" w:hAnsi="Times New Roman" w:cs="Times New Roman"/>
          <w:lang w:val="ru-RU"/>
        </w:rPr>
        <w:t>выше обозначенными</w:t>
      </w:r>
      <w:proofErr w:type="gramEnd"/>
      <w:r>
        <w:rPr>
          <w:rFonts w:ascii="Times New Roman" w:hAnsi="Times New Roman" w:cs="Times New Roman"/>
          <w:lang w:val="ru-RU"/>
        </w:rPr>
        <w:t xml:space="preserve">, идём к Отец-Аватару.  </w:t>
      </w:r>
    </w:p>
    <w:p w14:paraId="52F549D9" w14:textId="06B04683" w:rsidR="00AC4356" w:rsidRDefault="00AC4356" w:rsidP="001326FD">
      <w:pPr>
        <w:pStyle w:val="a2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AC4356">
        <w:rPr>
          <w:rFonts w:ascii="Times New Roman" w:hAnsi="Times New Roman" w:cs="Times New Roman"/>
          <w:b/>
          <w:bCs/>
          <w:lang w:val="ru-RU"/>
        </w:rPr>
        <w:t xml:space="preserve">Какое состояние должно быть для взаимодействия с Отцом-Аватаром Аватар ИВО? </w:t>
      </w:r>
    </w:p>
    <w:p w14:paraId="5F678185" w14:textId="281D56EC" w:rsidR="00AC4356" w:rsidRDefault="001738A4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Отец-Аватар Аватар ИВО – Воля ИВО.</w:t>
      </w:r>
    </w:p>
    <w:p w14:paraId="7058339F" w14:textId="12D82AC9" w:rsidR="001738A4" w:rsidRPr="001738A4" w:rsidRDefault="001738A4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Аватару мы идём в синтезе всех видов дел – цельно и этой цельностью мы назначены Аватаром и нужна динамика этими делами.</w:t>
      </w:r>
    </w:p>
    <w:p w14:paraId="5EFBBD20" w14:textId="10ED51E2" w:rsidR="00F23C8D" w:rsidRPr="00F04F2A" w:rsidRDefault="005C6413" w:rsidP="001326FD">
      <w:pPr>
        <w:pStyle w:val="a9"/>
        <w:numPr>
          <w:ilvl w:val="0"/>
          <w:numId w:val="8"/>
        </w:numPr>
        <w:ind w:firstLine="72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  <w:bookmarkStart w:id="2" w:name="темы"/>
      <w:bookmarkEnd w:id="1"/>
      <w:r w:rsidRPr="00F04F2A">
        <w:rPr>
          <w:rFonts w:ascii="Times New Roman" w:hAnsi="Times New Roman" w:cs="Times New Roman"/>
          <w:b/>
          <w:bCs/>
          <w:color w:val="auto"/>
          <w:lang w:val="ru-RU"/>
        </w:rPr>
        <w:t xml:space="preserve">Чаша </w:t>
      </w:r>
      <w:r w:rsidR="00E52420" w:rsidRPr="00F04F2A">
        <w:rPr>
          <w:rFonts w:ascii="Times New Roman" w:hAnsi="Times New Roman" w:cs="Times New Roman"/>
          <w:b/>
          <w:bCs/>
          <w:color w:val="auto"/>
          <w:lang w:val="ru-RU"/>
        </w:rPr>
        <w:t>А</w:t>
      </w:r>
      <w:r w:rsidRPr="00F04F2A">
        <w:rPr>
          <w:rFonts w:ascii="Times New Roman" w:hAnsi="Times New Roman" w:cs="Times New Roman"/>
          <w:b/>
          <w:bCs/>
          <w:color w:val="auto"/>
          <w:lang w:val="ru-RU"/>
        </w:rPr>
        <w:t>ватара: цельность и координация</w:t>
      </w:r>
    </w:p>
    <w:p w14:paraId="7A935CFF" w14:textId="68BFCF8D" w:rsidR="00F23C8D" w:rsidRPr="00C36694" w:rsidRDefault="005C6413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Чаша — целостное состояние деятельности, а не набор частей; требуется координация с </w:t>
      </w:r>
      <w:r w:rsidR="00AC4356">
        <w:rPr>
          <w:rFonts w:ascii="Times New Roman" w:hAnsi="Times New Roman" w:cs="Times New Roman"/>
          <w:color w:val="auto"/>
          <w:lang w:val="ru-RU"/>
        </w:rPr>
        <w:t xml:space="preserve">ИВАС </w:t>
      </w:r>
      <w:r w:rsidR="00E52420" w:rsidRPr="00C36694">
        <w:rPr>
          <w:rFonts w:ascii="Times New Roman" w:hAnsi="Times New Roman" w:cs="Times New Roman"/>
          <w:color w:val="auto"/>
          <w:lang w:val="ru-RU"/>
        </w:rPr>
        <w:t>Кут</w:t>
      </w:r>
      <w:r w:rsidR="00822282">
        <w:rPr>
          <w:rFonts w:ascii="Times New Roman" w:hAnsi="Times New Roman" w:cs="Times New Roman"/>
          <w:color w:val="auto"/>
          <w:lang w:val="ru-RU"/>
        </w:rPr>
        <w:t xml:space="preserve"> </w:t>
      </w:r>
      <w:r w:rsidR="00E52420" w:rsidRPr="00C36694">
        <w:rPr>
          <w:rFonts w:ascii="Times New Roman" w:hAnsi="Times New Roman" w:cs="Times New Roman"/>
          <w:color w:val="auto"/>
          <w:lang w:val="ru-RU"/>
        </w:rPr>
        <w:t>Хуми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/Яном. </w:t>
      </w:r>
      <w:r w:rsidR="009B4E66">
        <w:rPr>
          <w:rFonts w:ascii="Times New Roman" w:hAnsi="Times New Roman" w:cs="Times New Roman"/>
          <w:color w:val="auto"/>
          <w:lang w:val="ru-RU"/>
        </w:rPr>
        <w:t>Отец-</w:t>
      </w:r>
      <w:r w:rsidRPr="00C36694">
        <w:rPr>
          <w:rFonts w:ascii="Times New Roman" w:hAnsi="Times New Roman" w:cs="Times New Roman"/>
          <w:color w:val="auto"/>
          <w:lang w:val="ru-RU"/>
        </w:rPr>
        <w:t>Аватар принимает по делу и состоянию, устойчивость и синтез — обязательны.</w:t>
      </w:r>
    </w:p>
    <w:p w14:paraId="0263A3D1" w14:textId="6C68F575" w:rsidR="00F23C8D" w:rsidRPr="00C36694" w:rsidRDefault="005C6413" w:rsidP="001326FD">
      <w:pPr>
        <w:numPr>
          <w:ilvl w:val="0"/>
          <w:numId w:val="8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Воля Отца, </w:t>
      </w:r>
      <w:r w:rsidR="00822282">
        <w:rPr>
          <w:rFonts w:ascii="Times New Roman" w:hAnsi="Times New Roman" w:cs="Times New Roman"/>
          <w:b/>
          <w:bCs/>
          <w:lang w:val="ru-RU"/>
        </w:rPr>
        <w:t>И</w:t>
      </w:r>
      <w:r w:rsidRPr="00C36694">
        <w:rPr>
          <w:rFonts w:ascii="Times New Roman" w:hAnsi="Times New Roman" w:cs="Times New Roman"/>
          <w:b/>
          <w:bCs/>
          <w:lang w:val="ru-RU"/>
        </w:rPr>
        <w:t>ерархия и регламент входа</w:t>
      </w:r>
    </w:p>
    <w:p w14:paraId="6CB1D0DF" w14:textId="77777777" w:rsidR="00A731B3" w:rsidRDefault="005C6413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Воля даётся «по делу» для </w:t>
      </w:r>
      <w:r w:rsidR="00822282">
        <w:rPr>
          <w:rFonts w:ascii="Times New Roman" w:hAnsi="Times New Roman" w:cs="Times New Roman"/>
          <w:color w:val="auto"/>
          <w:lang w:val="ru-RU"/>
        </w:rPr>
        <w:t>развёртывания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в материю в эпоху </w:t>
      </w:r>
      <w:r w:rsidR="00E52420" w:rsidRPr="00C36694">
        <w:rPr>
          <w:rFonts w:ascii="Times New Roman" w:hAnsi="Times New Roman" w:cs="Times New Roman"/>
          <w:color w:val="auto"/>
          <w:lang w:val="ru-RU"/>
        </w:rPr>
        <w:t>О</w:t>
      </w:r>
      <w:r w:rsidRPr="00C36694">
        <w:rPr>
          <w:rFonts w:ascii="Times New Roman" w:hAnsi="Times New Roman" w:cs="Times New Roman"/>
          <w:color w:val="auto"/>
          <w:lang w:val="ru-RU"/>
        </w:rPr>
        <w:t>гня. Доступ к темам От</w:t>
      </w:r>
      <w:r w:rsidR="009B4E66">
        <w:rPr>
          <w:rFonts w:ascii="Times New Roman" w:hAnsi="Times New Roman" w:cs="Times New Roman"/>
          <w:color w:val="auto"/>
          <w:lang w:val="ru-RU"/>
        </w:rPr>
        <w:t>е</w:t>
      </w:r>
      <w:r w:rsidRPr="00C36694">
        <w:rPr>
          <w:rFonts w:ascii="Times New Roman" w:hAnsi="Times New Roman" w:cs="Times New Roman"/>
          <w:color w:val="auto"/>
          <w:lang w:val="ru-RU"/>
        </w:rPr>
        <w:t>ц</w:t>
      </w:r>
      <w:r w:rsidR="009B4E66">
        <w:rPr>
          <w:rFonts w:ascii="Times New Roman" w:hAnsi="Times New Roman" w:cs="Times New Roman"/>
          <w:color w:val="auto"/>
          <w:lang w:val="ru-RU"/>
        </w:rPr>
        <w:t>-Аватара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проходит через </w:t>
      </w:r>
      <w:r w:rsidR="00E52420" w:rsidRPr="00C36694">
        <w:rPr>
          <w:rFonts w:ascii="Times New Roman" w:hAnsi="Times New Roman" w:cs="Times New Roman"/>
          <w:color w:val="auto"/>
          <w:lang w:val="ru-RU"/>
        </w:rPr>
        <w:t>Кут</w:t>
      </w:r>
      <w:r w:rsidR="009B4E66">
        <w:rPr>
          <w:rFonts w:ascii="Times New Roman" w:hAnsi="Times New Roman" w:cs="Times New Roman"/>
          <w:color w:val="auto"/>
          <w:lang w:val="ru-RU"/>
        </w:rPr>
        <w:t xml:space="preserve"> </w:t>
      </w:r>
      <w:r w:rsidR="00E52420" w:rsidRPr="00C36694">
        <w:rPr>
          <w:rFonts w:ascii="Times New Roman" w:hAnsi="Times New Roman" w:cs="Times New Roman"/>
          <w:color w:val="auto"/>
          <w:lang w:val="ru-RU"/>
        </w:rPr>
        <w:t>Хуми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и подготовку; путаница в специфике блокирует приём. </w:t>
      </w:r>
    </w:p>
    <w:p w14:paraId="43904219" w14:textId="690CCF10" w:rsidR="00F23C8D" w:rsidRPr="00C36694" w:rsidRDefault="005C6413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К </w:t>
      </w:r>
      <w:r w:rsidR="00E52420" w:rsidRPr="00C36694">
        <w:rPr>
          <w:rFonts w:ascii="Times New Roman" w:hAnsi="Times New Roman" w:cs="Times New Roman"/>
          <w:color w:val="auto"/>
          <w:lang w:val="ru-RU"/>
        </w:rPr>
        <w:t>О</w:t>
      </w:r>
      <w:r w:rsidRPr="00C36694">
        <w:rPr>
          <w:rFonts w:ascii="Times New Roman" w:hAnsi="Times New Roman" w:cs="Times New Roman"/>
          <w:color w:val="auto"/>
          <w:lang w:val="ru-RU"/>
        </w:rPr>
        <w:t>тцу-</w:t>
      </w:r>
      <w:r w:rsidR="00E52420" w:rsidRPr="00C36694">
        <w:rPr>
          <w:rFonts w:ascii="Times New Roman" w:hAnsi="Times New Roman" w:cs="Times New Roman"/>
          <w:color w:val="auto"/>
          <w:lang w:val="ru-RU"/>
        </w:rPr>
        <w:t>А</w:t>
      </w:r>
      <w:r w:rsidRPr="00C36694">
        <w:rPr>
          <w:rFonts w:ascii="Times New Roman" w:hAnsi="Times New Roman" w:cs="Times New Roman"/>
          <w:color w:val="auto"/>
          <w:lang w:val="ru-RU"/>
        </w:rPr>
        <w:t>ватару идут как к «пику достижений» — с итогами и ч</w:t>
      </w:r>
      <w:r w:rsidR="00F04F2A">
        <w:rPr>
          <w:rFonts w:ascii="Times New Roman" w:hAnsi="Times New Roman" w:cs="Times New Roman"/>
          <w:color w:val="auto"/>
          <w:lang w:val="ru-RU"/>
        </w:rPr>
        <w:t>ё</w:t>
      </w:r>
      <w:r w:rsidRPr="00C36694">
        <w:rPr>
          <w:rFonts w:ascii="Times New Roman" w:hAnsi="Times New Roman" w:cs="Times New Roman"/>
          <w:color w:val="auto"/>
          <w:lang w:val="ru-RU"/>
        </w:rPr>
        <w:t>ткими позициями по четырём обязательным делам.</w:t>
      </w:r>
    </w:p>
    <w:p w14:paraId="10448344" w14:textId="03BAA02C" w:rsidR="00F23C8D" w:rsidRPr="00C36694" w:rsidRDefault="005C6413" w:rsidP="001326FD">
      <w:pPr>
        <w:numPr>
          <w:ilvl w:val="0"/>
          <w:numId w:val="8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Высшие тела как практика и роль </w:t>
      </w:r>
      <w:r w:rsidR="009B4E66">
        <w:rPr>
          <w:rFonts w:ascii="Times New Roman" w:hAnsi="Times New Roman" w:cs="Times New Roman"/>
          <w:b/>
          <w:bCs/>
          <w:lang w:val="ru-RU"/>
        </w:rPr>
        <w:t xml:space="preserve">ИВАС </w:t>
      </w:r>
      <w:r w:rsidRPr="00C36694">
        <w:rPr>
          <w:rFonts w:ascii="Times New Roman" w:hAnsi="Times New Roman" w:cs="Times New Roman"/>
          <w:b/>
          <w:bCs/>
          <w:lang w:val="ru-RU"/>
        </w:rPr>
        <w:t>Яна</w:t>
      </w:r>
    </w:p>
    <w:p w14:paraId="090634AE" w14:textId="77777777" w:rsidR="00096C6E" w:rsidRDefault="005C6413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Высшие тела — выражение через конкретные дела на физике; проекты без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аватарского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дела не принимаются.</w:t>
      </w:r>
    </w:p>
    <w:p w14:paraId="2F6C8B71" w14:textId="38575289" w:rsidR="00F23C8D" w:rsidRPr="00C36694" w:rsidRDefault="005C6413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 Синтез скорости реализуется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огненно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через поручение </w:t>
      </w:r>
      <w:proofErr w:type="spellStart"/>
      <w:r w:rsidR="009B4E66">
        <w:rPr>
          <w:rFonts w:ascii="Times New Roman" w:hAnsi="Times New Roman" w:cs="Times New Roman"/>
          <w:color w:val="auto"/>
          <w:lang w:val="ru-RU"/>
        </w:rPr>
        <w:t>ИВАС</w:t>
      </w:r>
      <w:r w:rsidRPr="00C36694">
        <w:rPr>
          <w:rFonts w:ascii="Times New Roman" w:hAnsi="Times New Roman" w:cs="Times New Roman"/>
          <w:color w:val="auto"/>
          <w:lang w:val="ru-RU"/>
        </w:rPr>
        <w:t>Ян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а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; «я выражаю» не равно «я — </w:t>
      </w:r>
      <w:r w:rsidR="00E52420" w:rsidRPr="00C36694">
        <w:rPr>
          <w:rFonts w:ascii="Times New Roman" w:hAnsi="Times New Roman" w:cs="Times New Roman"/>
          <w:color w:val="auto"/>
          <w:lang w:val="ru-RU"/>
        </w:rPr>
        <w:t>А</w:t>
      </w:r>
      <w:r w:rsidRPr="00C36694">
        <w:rPr>
          <w:rFonts w:ascii="Times New Roman" w:hAnsi="Times New Roman" w:cs="Times New Roman"/>
          <w:color w:val="auto"/>
          <w:lang w:val="ru-RU"/>
        </w:rPr>
        <w:t>ватар».</w:t>
      </w:r>
    </w:p>
    <w:p w14:paraId="722E2951" w14:textId="77777777" w:rsidR="00F23C8D" w:rsidRPr="00C36694" w:rsidRDefault="005C6413" w:rsidP="001326FD">
      <w:pPr>
        <w:numPr>
          <w:ilvl w:val="0"/>
          <w:numId w:val="8"/>
        </w:numPr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36694">
        <w:rPr>
          <w:rFonts w:ascii="Times New Roman" w:hAnsi="Times New Roman" w:cs="Times New Roman"/>
          <w:b/>
          <w:bCs/>
        </w:rPr>
        <w:t>Многокосмическая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694">
        <w:rPr>
          <w:rFonts w:ascii="Times New Roman" w:hAnsi="Times New Roman" w:cs="Times New Roman"/>
          <w:b/>
          <w:bCs/>
        </w:rPr>
        <w:t>структура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C36694">
        <w:rPr>
          <w:rFonts w:ascii="Times New Roman" w:hAnsi="Times New Roman" w:cs="Times New Roman"/>
          <w:b/>
          <w:bCs/>
        </w:rPr>
        <w:t>различения</w:t>
      </w:r>
      <w:proofErr w:type="spellEnd"/>
    </w:p>
    <w:p w14:paraId="6FF3FC43" w14:textId="53ED8DD6" w:rsidR="00F23C8D" w:rsidRPr="00C36694" w:rsidRDefault="005C6413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Концентрация трёх космосов формирует рамку работы рас и подразделений; различать научный синтез и творение, скорость и </w:t>
      </w:r>
      <w:proofErr w:type="spellStart"/>
      <w:r w:rsidR="00572F73" w:rsidRPr="00C36694">
        <w:rPr>
          <w:rFonts w:ascii="Times New Roman" w:hAnsi="Times New Roman" w:cs="Times New Roman"/>
          <w:color w:val="auto"/>
          <w:lang w:val="ru-RU"/>
        </w:rPr>
        <w:t>окто</w:t>
      </w:r>
      <w:r w:rsidRPr="00C36694">
        <w:rPr>
          <w:rFonts w:ascii="Times New Roman" w:hAnsi="Times New Roman" w:cs="Times New Roman"/>
          <w:color w:val="auto"/>
          <w:lang w:val="ru-RU"/>
        </w:rPr>
        <w:t>извечный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синтез; специфика Астаны — фиксация на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Октоизвечном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>/извечном синтезе.</w:t>
      </w:r>
    </w:p>
    <w:p w14:paraId="7E218FA5" w14:textId="063DD9CE" w:rsidR="00F23C8D" w:rsidRPr="00C36694" w:rsidRDefault="005C6413" w:rsidP="001326FD">
      <w:pPr>
        <w:numPr>
          <w:ilvl w:val="0"/>
          <w:numId w:val="8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Динамика тела </w:t>
      </w:r>
      <w:r w:rsidR="00572F73" w:rsidRPr="00C36694">
        <w:rPr>
          <w:rFonts w:ascii="Times New Roman" w:hAnsi="Times New Roman" w:cs="Times New Roman"/>
          <w:b/>
          <w:bCs/>
          <w:lang w:val="ru-RU"/>
        </w:rPr>
        <w:t>А</w:t>
      </w:r>
      <w:r w:rsidRPr="00C36694">
        <w:rPr>
          <w:rFonts w:ascii="Times New Roman" w:hAnsi="Times New Roman" w:cs="Times New Roman"/>
          <w:b/>
          <w:bCs/>
          <w:lang w:val="ru-RU"/>
        </w:rPr>
        <w:t>ватара и маршрут</w:t>
      </w:r>
    </w:p>
    <w:p w14:paraId="3BA4CF6B" w14:textId="21071FCB" w:rsidR="009B4E66" w:rsidRDefault="005C6413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Вход к </w:t>
      </w:r>
      <w:r w:rsidR="009B4E66">
        <w:rPr>
          <w:rFonts w:ascii="Times New Roman" w:hAnsi="Times New Roman" w:cs="Times New Roman"/>
          <w:color w:val="auto"/>
          <w:lang w:val="ru-RU"/>
        </w:rPr>
        <w:t>Отцу-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Аватару возможен при наличии тела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А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ватара, реальных дел и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должностно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-полномочного импульса; степени «врубаются» по динамике исполнения, без дела </w:t>
      </w:r>
      <w:r w:rsidR="00096C6E">
        <w:rPr>
          <w:rFonts w:ascii="Times New Roman" w:hAnsi="Times New Roman" w:cs="Times New Roman"/>
          <w:color w:val="auto"/>
          <w:lang w:val="ru-RU"/>
        </w:rPr>
        <w:t xml:space="preserve">- 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«сдуваются». </w:t>
      </w:r>
    </w:p>
    <w:p w14:paraId="6890B024" w14:textId="5AEC7080" w:rsidR="00F23C8D" w:rsidRPr="00C97304" w:rsidRDefault="005C6413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  <w:r w:rsidRPr="00C97304">
        <w:rPr>
          <w:rFonts w:ascii="Times New Roman" w:hAnsi="Times New Roman" w:cs="Times New Roman"/>
          <w:b/>
          <w:bCs/>
          <w:color w:val="auto"/>
          <w:lang w:val="ru-RU"/>
        </w:rPr>
        <w:t>Практик</w:t>
      </w:r>
      <w:r w:rsidR="009B4E66" w:rsidRPr="00C97304">
        <w:rPr>
          <w:rFonts w:ascii="Times New Roman" w:hAnsi="Times New Roman" w:cs="Times New Roman"/>
          <w:b/>
          <w:bCs/>
          <w:color w:val="auto"/>
          <w:lang w:val="ru-RU"/>
        </w:rPr>
        <w:t>а</w:t>
      </w:r>
      <w:r w:rsidRPr="00C97304">
        <w:rPr>
          <w:rFonts w:ascii="Times New Roman" w:hAnsi="Times New Roman" w:cs="Times New Roman"/>
          <w:b/>
          <w:bCs/>
          <w:color w:val="auto"/>
          <w:lang w:val="ru-RU"/>
        </w:rPr>
        <w:t xml:space="preserve">: выход к </w:t>
      </w:r>
      <w:r w:rsidR="00572F73" w:rsidRPr="00C97304">
        <w:rPr>
          <w:rFonts w:ascii="Times New Roman" w:hAnsi="Times New Roman" w:cs="Times New Roman"/>
          <w:b/>
          <w:bCs/>
          <w:color w:val="auto"/>
          <w:lang w:val="ru-RU"/>
        </w:rPr>
        <w:t>Кут</w:t>
      </w:r>
      <w:r w:rsidR="009B4E66" w:rsidRPr="00C97304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r w:rsidR="00572F73" w:rsidRPr="00C97304">
        <w:rPr>
          <w:rFonts w:ascii="Times New Roman" w:hAnsi="Times New Roman" w:cs="Times New Roman"/>
          <w:b/>
          <w:bCs/>
          <w:color w:val="auto"/>
          <w:lang w:val="ru-RU"/>
        </w:rPr>
        <w:t>Хуми</w:t>
      </w:r>
      <w:r w:rsidRPr="00C97304">
        <w:rPr>
          <w:rFonts w:ascii="Times New Roman" w:hAnsi="Times New Roman" w:cs="Times New Roman"/>
          <w:b/>
          <w:bCs/>
          <w:color w:val="auto"/>
          <w:lang w:val="ru-RU"/>
        </w:rPr>
        <w:t>, возжигание 511-й части, проверка цельности, запрос разрешения на переход.</w:t>
      </w:r>
    </w:p>
    <w:p w14:paraId="11C23105" w14:textId="77777777" w:rsidR="00F23C8D" w:rsidRPr="00C36694" w:rsidRDefault="005C6413" w:rsidP="001326FD">
      <w:pPr>
        <w:numPr>
          <w:ilvl w:val="0"/>
          <w:numId w:val="8"/>
        </w:numPr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36694">
        <w:rPr>
          <w:rFonts w:ascii="Times New Roman" w:hAnsi="Times New Roman" w:cs="Times New Roman"/>
          <w:b/>
          <w:bCs/>
        </w:rPr>
        <w:lastRenderedPageBreak/>
        <w:t>Однородный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694">
        <w:rPr>
          <w:rFonts w:ascii="Times New Roman" w:hAnsi="Times New Roman" w:cs="Times New Roman"/>
          <w:b/>
          <w:bCs/>
        </w:rPr>
        <w:t>синтез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1024 </w:t>
      </w:r>
      <w:proofErr w:type="spellStart"/>
      <w:r w:rsidRPr="00C36694">
        <w:rPr>
          <w:rFonts w:ascii="Times New Roman" w:hAnsi="Times New Roman" w:cs="Times New Roman"/>
          <w:b/>
          <w:bCs/>
        </w:rPr>
        <w:t>частей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C36694">
        <w:rPr>
          <w:rFonts w:ascii="Times New Roman" w:hAnsi="Times New Roman" w:cs="Times New Roman"/>
          <w:b/>
          <w:bCs/>
        </w:rPr>
        <w:t>дисциплина</w:t>
      </w:r>
      <w:proofErr w:type="spellEnd"/>
    </w:p>
    <w:p w14:paraId="61DF3B6C" w14:textId="6E7806D5" w:rsidR="00F23C8D" w:rsidRPr="00C36694" w:rsidRDefault="005C6413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Задача </w:t>
      </w:r>
      <w:r w:rsidR="009B4E66">
        <w:rPr>
          <w:rFonts w:ascii="Times New Roman" w:hAnsi="Times New Roman" w:cs="Times New Roman"/>
          <w:color w:val="auto"/>
          <w:lang w:val="ru-RU"/>
        </w:rPr>
        <w:t>практики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— от 511-й части перейти к полному синтезу 1024 частей, </w:t>
      </w:r>
      <w:r w:rsidR="009B4E66">
        <w:rPr>
          <w:rFonts w:ascii="Times New Roman" w:hAnsi="Times New Roman" w:cs="Times New Roman"/>
          <w:color w:val="auto"/>
          <w:lang w:val="ru-RU"/>
        </w:rPr>
        <w:t>однородному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состояни</w:t>
      </w:r>
      <w:r w:rsidR="009B4E66">
        <w:rPr>
          <w:rFonts w:ascii="Times New Roman" w:hAnsi="Times New Roman" w:cs="Times New Roman"/>
          <w:color w:val="auto"/>
          <w:lang w:val="ru-RU"/>
        </w:rPr>
        <w:t>ю</w:t>
      </w:r>
      <w:r w:rsidR="008C395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снижая личную </w:t>
      </w:r>
      <w:r w:rsidRPr="00C36694">
        <w:rPr>
          <w:rFonts w:ascii="Times New Roman" w:hAnsi="Times New Roman" w:cs="Times New Roman"/>
          <w:color w:val="auto"/>
        </w:rPr>
        <w:t>«</w:t>
      </w:r>
      <w:proofErr w:type="spellStart"/>
      <w:r w:rsidRPr="00C36694">
        <w:rPr>
          <w:rFonts w:ascii="Times New Roman" w:hAnsi="Times New Roman" w:cs="Times New Roman"/>
          <w:color w:val="auto"/>
        </w:rPr>
        <w:t>процентовку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» в </w:t>
      </w:r>
      <w:proofErr w:type="spellStart"/>
      <w:r w:rsidRPr="00C36694">
        <w:rPr>
          <w:rFonts w:ascii="Times New Roman" w:hAnsi="Times New Roman" w:cs="Times New Roman"/>
          <w:color w:val="auto"/>
        </w:rPr>
        <w:t>пользу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72F73" w:rsidRPr="00C36694">
        <w:rPr>
          <w:rFonts w:ascii="Times New Roman" w:hAnsi="Times New Roman" w:cs="Times New Roman"/>
          <w:color w:val="auto"/>
        </w:rPr>
        <w:t>Кут</w:t>
      </w:r>
      <w:proofErr w:type="spellEnd"/>
      <w:r w:rsidR="008C3952">
        <w:rPr>
          <w:rFonts w:ascii="Times New Roman" w:hAnsi="Times New Roman" w:cs="Times New Roman"/>
          <w:color w:val="auto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color w:val="auto"/>
        </w:rPr>
        <w:t>Хуми</w:t>
      </w:r>
      <w:r w:rsidRPr="00C36694">
        <w:rPr>
          <w:rFonts w:ascii="Times New Roman" w:hAnsi="Times New Roman" w:cs="Times New Roman"/>
          <w:color w:val="auto"/>
        </w:rPr>
        <w:t>/</w:t>
      </w:r>
      <w:proofErr w:type="spellStart"/>
      <w:r w:rsidRPr="00C36694">
        <w:rPr>
          <w:rFonts w:ascii="Times New Roman" w:hAnsi="Times New Roman" w:cs="Times New Roman"/>
          <w:color w:val="auto"/>
        </w:rPr>
        <w:t>Отца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36694">
        <w:rPr>
          <w:rFonts w:ascii="Times New Roman" w:hAnsi="Times New Roman" w:cs="Times New Roman"/>
          <w:color w:val="auto"/>
        </w:rPr>
        <w:t>для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36694">
        <w:rPr>
          <w:rFonts w:ascii="Times New Roman" w:hAnsi="Times New Roman" w:cs="Times New Roman"/>
          <w:color w:val="auto"/>
        </w:rPr>
        <w:t>чистого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36694">
        <w:rPr>
          <w:rFonts w:ascii="Times New Roman" w:hAnsi="Times New Roman" w:cs="Times New Roman"/>
          <w:color w:val="auto"/>
        </w:rPr>
        <w:t>выражения</w:t>
      </w:r>
      <w:proofErr w:type="spellEnd"/>
      <w:r w:rsidRPr="00C36694">
        <w:rPr>
          <w:rFonts w:ascii="Times New Roman" w:hAnsi="Times New Roman" w:cs="Times New Roman"/>
          <w:color w:val="auto"/>
        </w:rPr>
        <w:t>.</w:t>
      </w:r>
    </w:p>
    <w:p w14:paraId="4BF77753" w14:textId="77777777" w:rsidR="00F23C8D" w:rsidRPr="00C36694" w:rsidRDefault="005C6413" w:rsidP="001326FD">
      <w:pPr>
        <w:numPr>
          <w:ilvl w:val="0"/>
          <w:numId w:val="8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Процентная настройка, допуск «нового» и среда тренировки</w:t>
      </w:r>
    </w:p>
    <w:p w14:paraId="6FA983DD" w14:textId="2688097F" w:rsidR="00F23C8D" w:rsidRPr="00C36694" w:rsidRDefault="005C6413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Рабочая цель — 60%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Кут</w:t>
      </w:r>
      <w:r w:rsidR="008C3952">
        <w:rPr>
          <w:rFonts w:ascii="Times New Roman" w:hAnsi="Times New Roman" w:cs="Times New Roman"/>
          <w:color w:val="auto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Хуми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и 40% наше; минимальный порог — ≥51% ведущего. Фокус усилия — на качествах и состоянии, не на мышцах; «новое» от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Кут</w:t>
      </w:r>
      <w:r w:rsidR="008C3952">
        <w:rPr>
          <w:rFonts w:ascii="Times New Roman" w:hAnsi="Times New Roman" w:cs="Times New Roman"/>
          <w:color w:val="auto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Хуми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допускать до естественности. Среда зала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Кут</w:t>
      </w:r>
      <w:r w:rsidR="008C3952">
        <w:rPr>
          <w:rFonts w:ascii="Times New Roman" w:hAnsi="Times New Roman" w:cs="Times New Roman"/>
          <w:color w:val="auto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Хуми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и сферы </w:t>
      </w:r>
      <w:r w:rsidR="008C3952">
        <w:rPr>
          <w:rFonts w:ascii="Times New Roman" w:hAnsi="Times New Roman" w:cs="Times New Roman"/>
          <w:color w:val="auto"/>
          <w:lang w:val="ru-RU"/>
        </w:rPr>
        <w:t>ИВДИВО-</w:t>
      </w:r>
      <w:r w:rsidRPr="00C36694">
        <w:rPr>
          <w:rFonts w:ascii="Times New Roman" w:hAnsi="Times New Roman" w:cs="Times New Roman"/>
          <w:color w:val="auto"/>
          <w:lang w:val="ru-RU"/>
        </w:rPr>
        <w:t>из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в</w:t>
      </w:r>
      <w:r w:rsidRPr="00C36694">
        <w:rPr>
          <w:rFonts w:ascii="Times New Roman" w:hAnsi="Times New Roman" w:cs="Times New Roman"/>
          <w:color w:val="auto"/>
          <w:lang w:val="ru-RU"/>
        </w:rPr>
        <w:t>ечного космоса собирает и настраивает части.</w:t>
      </w:r>
    </w:p>
    <w:p w14:paraId="5534B7E2" w14:textId="4BE10C9A" w:rsidR="00F23C8D" w:rsidRPr="00C36694" w:rsidRDefault="005C6413" w:rsidP="001326FD">
      <w:pPr>
        <w:numPr>
          <w:ilvl w:val="0"/>
          <w:numId w:val="8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Ориентация на оценку </w:t>
      </w:r>
      <w:r w:rsidR="00572F73" w:rsidRPr="00C36694">
        <w:rPr>
          <w:rFonts w:ascii="Times New Roman" w:hAnsi="Times New Roman" w:cs="Times New Roman"/>
          <w:b/>
          <w:bCs/>
          <w:lang w:val="ru-RU"/>
        </w:rPr>
        <w:t>Кут</w:t>
      </w:r>
      <w:r w:rsidR="008C395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b/>
          <w:bCs/>
          <w:lang w:val="ru-RU"/>
        </w:rPr>
        <w:t>Хуми</w:t>
      </w:r>
      <w:r w:rsidRPr="00C36694">
        <w:rPr>
          <w:rFonts w:ascii="Times New Roman" w:hAnsi="Times New Roman" w:cs="Times New Roman"/>
          <w:b/>
          <w:bCs/>
          <w:lang w:val="ru-RU"/>
        </w:rPr>
        <w:t xml:space="preserve"> и синтез-физичность</w:t>
      </w:r>
    </w:p>
    <w:p w14:paraId="627F4A04" w14:textId="13AD4405" w:rsidR="00F23C8D" w:rsidRPr="008C3952" w:rsidRDefault="005C6413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Субъективные оценки заменяются выводами от позиции наблюдателя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Кут</w:t>
      </w:r>
      <w:r w:rsidR="008C3952">
        <w:rPr>
          <w:rFonts w:ascii="Times New Roman" w:hAnsi="Times New Roman" w:cs="Times New Roman"/>
          <w:color w:val="auto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Хуми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; синтез-физичность обеспечивает телесную устойчивость при космической концентрации. </w:t>
      </w:r>
      <w:r w:rsidRPr="008C3952">
        <w:rPr>
          <w:rFonts w:ascii="Times New Roman" w:hAnsi="Times New Roman" w:cs="Times New Roman"/>
          <w:color w:val="auto"/>
          <w:lang w:val="ru-RU"/>
        </w:rPr>
        <w:t xml:space="preserve">Командные специалитеты </w:t>
      </w:r>
      <w:r w:rsidR="00572F73" w:rsidRPr="008C3952">
        <w:rPr>
          <w:rFonts w:ascii="Times New Roman" w:hAnsi="Times New Roman" w:cs="Times New Roman"/>
          <w:color w:val="auto"/>
          <w:lang w:val="ru-RU"/>
        </w:rPr>
        <w:t>И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ВДИВО</w:t>
      </w:r>
      <w:r w:rsidRPr="008C3952">
        <w:rPr>
          <w:rFonts w:ascii="Times New Roman" w:hAnsi="Times New Roman" w:cs="Times New Roman"/>
          <w:color w:val="auto"/>
          <w:lang w:val="ru-RU"/>
        </w:rPr>
        <w:t xml:space="preserve"> усиливают явление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А</w:t>
      </w:r>
      <w:r w:rsidRPr="008C3952">
        <w:rPr>
          <w:rFonts w:ascii="Times New Roman" w:hAnsi="Times New Roman" w:cs="Times New Roman"/>
          <w:color w:val="auto"/>
          <w:lang w:val="ru-RU"/>
        </w:rPr>
        <w:t>ватара</w:t>
      </w:r>
      <w:r w:rsidRPr="008C3952">
        <w:rPr>
          <w:rFonts w:ascii="Times New Roman" w:hAnsi="Times New Roman" w:cs="Times New Roman"/>
          <w:lang w:val="ru-RU"/>
        </w:rPr>
        <w:t>.</w:t>
      </w:r>
    </w:p>
    <w:p w14:paraId="48477164" w14:textId="79171FA5" w:rsidR="00F23C8D" w:rsidRPr="008C3952" w:rsidRDefault="005C6413" w:rsidP="001326FD">
      <w:pPr>
        <w:numPr>
          <w:ilvl w:val="0"/>
          <w:numId w:val="8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8C3952">
        <w:rPr>
          <w:rFonts w:ascii="Times New Roman" w:hAnsi="Times New Roman" w:cs="Times New Roman"/>
          <w:b/>
          <w:bCs/>
          <w:lang w:val="ru-RU"/>
        </w:rPr>
        <w:t>Метод компактификации явления Ку</w:t>
      </w:r>
      <w:r w:rsidR="00572F73" w:rsidRPr="00C36694">
        <w:rPr>
          <w:rFonts w:ascii="Times New Roman" w:hAnsi="Times New Roman" w:cs="Times New Roman"/>
          <w:b/>
          <w:bCs/>
          <w:lang w:val="ru-RU"/>
        </w:rPr>
        <w:t>т</w:t>
      </w:r>
      <w:r w:rsidR="008C395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b/>
          <w:bCs/>
          <w:lang w:val="ru-RU"/>
        </w:rPr>
        <w:t>Х</w:t>
      </w:r>
      <w:r w:rsidRPr="008C3952">
        <w:rPr>
          <w:rFonts w:ascii="Times New Roman" w:hAnsi="Times New Roman" w:cs="Times New Roman"/>
          <w:b/>
          <w:bCs/>
          <w:lang w:val="ru-RU"/>
        </w:rPr>
        <w:t>уми</w:t>
      </w:r>
    </w:p>
    <w:p w14:paraId="77D5DF6B" w14:textId="58EB94E9" w:rsidR="00F23C8D" w:rsidRPr="00C36694" w:rsidRDefault="005C6413" w:rsidP="001326FD">
      <w:pPr>
        <w:pStyle w:val="a9"/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>Последовательные циклы «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скомпактифицировать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— заполнить» (с поддержкой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Кут</w:t>
      </w:r>
      <w:r w:rsidR="008C3952">
        <w:rPr>
          <w:rFonts w:ascii="Times New Roman" w:hAnsi="Times New Roman" w:cs="Times New Roman"/>
          <w:color w:val="auto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Хуми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и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Аватара Син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теза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) повышают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процентовку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(например, с 25–46% до 60%); работа ведётся на персональной «вспыхнувшей теме» в организованной сфере зала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Кут</w:t>
      </w:r>
      <w:r w:rsidR="008C3952">
        <w:rPr>
          <w:rFonts w:ascii="Times New Roman" w:hAnsi="Times New Roman" w:cs="Times New Roman"/>
          <w:color w:val="auto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color w:val="auto"/>
          <w:lang w:val="ru-RU"/>
        </w:rPr>
        <w:t>Хуми</w:t>
      </w:r>
      <w:r w:rsidRPr="00C36694">
        <w:rPr>
          <w:rFonts w:ascii="Times New Roman" w:hAnsi="Times New Roman" w:cs="Times New Roman"/>
          <w:color w:val="auto"/>
          <w:lang w:val="ru-RU"/>
        </w:rPr>
        <w:t>, с включением явления Отца.</w:t>
      </w:r>
    </w:p>
    <w:p w14:paraId="62E900C2" w14:textId="77777777" w:rsidR="00F23C8D" w:rsidRPr="00C36694" w:rsidRDefault="005C6413" w:rsidP="001326FD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рекомендации"/>
      <w:bookmarkEnd w:id="2"/>
      <w:proofErr w:type="spellStart"/>
      <w:r w:rsidRPr="00C36694">
        <w:rPr>
          <w:rFonts w:ascii="Times New Roman" w:hAnsi="Times New Roman" w:cs="Times New Roman"/>
          <w:sz w:val="24"/>
          <w:szCs w:val="24"/>
        </w:rPr>
        <w:t>Рекомендации</w:t>
      </w:r>
      <w:proofErr w:type="spellEnd"/>
    </w:p>
    <w:p w14:paraId="1FCEFA1B" w14:textId="473934AE" w:rsidR="00F23C8D" w:rsidRPr="00C36694" w:rsidRDefault="005C6413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Чтобы </w:t>
      </w:r>
      <w:r w:rsidR="00572F73" w:rsidRPr="00C36694">
        <w:rPr>
          <w:rFonts w:ascii="Times New Roman" w:hAnsi="Times New Roman" w:cs="Times New Roman"/>
          <w:lang w:val="ru-RU"/>
        </w:rPr>
        <w:t>А</w:t>
      </w:r>
      <w:r w:rsidRPr="00C36694">
        <w:rPr>
          <w:rFonts w:ascii="Times New Roman" w:hAnsi="Times New Roman" w:cs="Times New Roman"/>
          <w:lang w:val="ru-RU"/>
        </w:rPr>
        <w:t>ватар нас принял, нужно дело</w:t>
      </w:r>
      <w:r w:rsidR="00C97304">
        <w:rPr>
          <w:rFonts w:ascii="Times New Roman" w:hAnsi="Times New Roman" w:cs="Times New Roman"/>
          <w:lang w:val="ru-RU"/>
        </w:rPr>
        <w:t>,</w:t>
      </w:r>
      <w:r w:rsidRPr="00C36694">
        <w:rPr>
          <w:rFonts w:ascii="Times New Roman" w:hAnsi="Times New Roman" w:cs="Times New Roman"/>
          <w:lang w:val="ru-RU"/>
        </w:rPr>
        <w:t xml:space="preserve"> выражайте </w:t>
      </w:r>
      <w:r w:rsidR="008C3952">
        <w:rPr>
          <w:rFonts w:ascii="Times New Roman" w:hAnsi="Times New Roman" w:cs="Times New Roman"/>
          <w:lang w:val="ru-RU"/>
        </w:rPr>
        <w:t>В</w:t>
      </w:r>
      <w:r w:rsidRPr="00C36694">
        <w:rPr>
          <w:rFonts w:ascii="Times New Roman" w:hAnsi="Times New Roman" w:cs="Times New Roman"/>
          <w:lang w:val="ru-RU"/>
        </w:rPr>
        <w:t>ысшие тела на физике.</w:t>
      </w:r>
    </w:p>
    <w:p w14:paraId="625D994D" w14:textId="36973F23" w:rsidR="00F23C8D" w:rsidRPr="00C36694" w:rsidRDefault="005C6413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Сначала фиксируйтесь на должности (</w:t>
      </w:r>
      <w:r w:rsidR="008C3952">
        <w:rPr>
          <w:rFonts w:ascii="Times New Roman" w:hAnsi="Times New Roman" w:cs="Times New Roman"/>
          <w:lang w:val="ru-RU"/>
        </w:rPr>
        <w:t>ИВДИВО</w:t>
      </w:r>
      <w:r w:rsidRPr="00C36694">
        <w:rPr>
          <w:rFonts w:ascii="Times New Roman" w:hAnsi="Times New Roman" w:cs="Times New Roman"/>
          <w:lang w:val="ru-RU"/>
        </w:rPr>
        <w:t>-реализации), затем включайте</w:t>
      </w:r>
      <w:r w:rsidR="00572F73" w:rsidRPr="00C36694">
        <w:rPr>
          <w:rFonts w:ascii="Times New Roman" w:hAnsi="Times New Roman" w:cs="Times New Roman"/>
          <w:lang w:val="ru-RU"/>
        </w:rPr>
        <w:t xml:space="preserve"> И</w:t>
      </w:r>
      <w:r w:rsidRPr="00C36694">
        <w:rPr>
          <w:rFonts w:ascii="Times New Roman" w:hAnsi="Times New Roman" w:cs="Times New Roman"/>
          <w:lang w:val="ru-RU"/>
        </w:rPr>
        <w:t>постас</w:t>
      </w:r>
      <w:r w:rsidR="00572F73" w:rsidRPr="00C36694">
        <w:rPr>
          <w:rFonts w:ascii="Times New Roman" w:hAnsi="Times New Roman" w:cs="Times New Roman"/>
          <w:lang w:val="ru-RU"/>
        </w:rPr>
        <w:t>ь</w:t>
      </w:r>
      <w:r w:rsidRPr="00C36694">
        <w:rPr>
          <w:rFonts w:ascii="Times New Roman" w:hAnsi="Times New Roman" w:cs="Times New Roman"/>
          <w:lang w:val="ru-RU"/>
        </w:rPr>
        <w:t>.</w:t>
      </w:r>
    </w:p>
    <w:p w14:paraId="3BCF015B" w14:textId="635DFCC0" w:rsidR="00F23C8D" w:rsidRPr="00C36694" w:rsidRDefault="005C6413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Координируйте чашу с </w:t>
      </w:r>
      <w:r w:rsidR="00572F73" w:rsidRPr="00C36694">
        <w:rPr>
          <w:rFonts w:ascii="Times New Roman" w:hAnsi="Times New Roman" w:cs="Times New Roman"/>
          <w:lang w:val="ru-RU"/>
        </w:rPr>
        <w:t>Кут</w:t>
      </w:r>
      <w:r w:rsidR="008C3952">
        <w:rPr>
          <w:rFonts w:ascii="Times New Roman" w:hAnsi="Times New Roman" w:cs="Times New Roman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>/Яном; выражение скорости — только с Яном.</w:t>
      </w:r>
    </w:p>
    <w:p w14:paraId="0F73C67F" w14:textId="27B64631" w:rsidR="00F23C8D" w:rsidRPr="00C36694" w:rsidRDefault="005C6413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Идти к </w:t>
      </w:r>
      <w:r w:rsidR="00572F73" w:rsidRPr="00C36694">
        <w:rPr>
          <w:rFonts w:ascii="Times New Roman" w:hAnsi="Times New Roman" w:cs="Times New Roman"/>
          <w:lang w:val="ru-RU"/>
        </w:rPr>
        <w:t>О</w:t>
      </w:r>
      <w:r w:rsidRPr="00C36694">
        <w:rPr>
          <w:rFonts w:ascii="Times New Roman" w:hAnsi="Times New Roman" w:cs="Times New Roman"/>
          <w:lang w:val="ru-RU"/>
        </w:rPr>
        <w:t>тцу-</w:t>
      </w:r>
      <w:r w:rsidR="00572F73" w:rsidRPr="00C36694">
        <w:rPr>
          <w:rFonts w:ascii="Times New Roman" w:hAnsi="Times New Roman" w:cs="Times New Roman"/>
          <w:lang w:val="ru-RU"/>
        </w:rPr>
        <w:t>А</w:t>
      </w:r>
      <w:r w:rsidRPr="00C36694">
        <w:rPr>
          <w:rFonts w:ascii="Times New Roman" w:hAnsi="Times New Roman" w:cs="Times New Roman"/>
          <w:lang w:val="ru-RU"/>
        </w:rPr>
        <w:t xml:space="preserve">ватару через </w:t>
      </w:r>
      <w:r w:rsidR="00572F73" w:rsidRPr="00C36694">
        <w:rPr>
          <w:rFonts w:ascii="Times New Roman" w:hAnsi="Times New Roman" w:cs="Times New Roman"/>
          <w:lang w:val="ru-RU"/>
        </w:rPr>
        <w:t>Кут</w:t>
      </w:r>
      <w:r w:rsidR="008C3952">
        <w:rPr>
          <w:rFonts w:ascii="Times New Roman" w:hAnsi="Times New Roman" w:cs="Times New Roman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 xml:space="preserve"> и только с готовыми итогами по четырём обязательным делам.</w:t>
      </w:r>
    </w:p>
    <w:p w14:paraId="67929FB8" w14:textId="14263D0E" w:rsidR="00F23C8D" w:rsidRPr="00C36694" w:rsidRDefault="005C6413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Возжигайте 511-ю часть </w:t>
      </w:r>
      <w:r w:rsidR="008C3952">
        <w:rPr>
          <w:rFonts w:ascii="Times New Roman" w:hAnsi="Times New Roman" w:cs="Times New Roman"/>
          <w:lang w:val="ru-RU"/>
        </w:rPr>
        <w:t>В</w:t>
      </w:r>
      <w:r w:rsidRPr="00C36694">
        <w:rPr>
          <w:rFonts w:ascii="Times New Roman" w:hAnsi="Times New Roman" w:cs="Times New Roman"/>
          <w:lang w:val="ru-RU"/>
        </w:rPr>
        <w:t>ысше</w:t>
      </w:r>
      <w:r w:rsidR="008C3952">
        <w:rPr>
          <w:rFonts w:ascii="Times New Roman" w:hAnsi="Times New Roman" w:cs="Times New Roman"/>
          <w:lang w:val="ru-RU"/>
        </w:rPr>
        <w:t>е</w:t>
      </w:r>
      <w:r w:rsidRPr="00C36694">
        <w:rPr>
          <w:rFonts w:ascii="Times New Roman" w:hAnsi="Times New Roman" w:cs="Times New Roman"/>
          <w:lang w:val="ru-RU"/>
        </w:rPr>
        <w:t xml:space="preserve"> тел</w:t>
      </w:r>
      <w:r w:rsidR="008C3952">
        <w:rPr>
          <w:rFonts w:ascii="Times New Roman" w:hAnsi="Times New Roman" w:cs="Times New Roman"/>
          <w:lang w:val="ru-RU"/>
        </w:rPr>
        <w:t>о</w:t>
      </w:r>
      <w:r w:rsidRPr="00C36694">
        <w:rPr>
          <w:rFonts w:ascii="Times New Roman" w:hAnsi="Times New Roman" w:cs="Times New Roman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lang w:val="ru-RU"/>
        </w:rPr>
        <w:t>А</w:t>
      </w:r>
      <w:r w:rsidRPr="00C36694">
        <w:rPr>
          <w:rFonts w:ascii="Times New Roman" w:hAnsi="Times New Roman" w:cs="Times New Roman"/>
          <w:lang w:val="ru-RU"/>
        </w:rPr>
        <w:t xml:space="preserve">ватара при поддержке </w:t>
      </w:r>
      <w:r w:rsidR="00572F73" w:rsidRPr="00C36694">
        <w:rPr>
          <w:rFonts w:ascii="Times New Roman" w:hAnsi="Times New Roman" w:cs="Times New Roman"/>
          <w:lang w:val="ru-RU"/>
        </w:rPr>
        <w:t>Кут</w:t>
      </w:r>
      <w:r w:rsidR="008C3952">
        <w:rPr>
          <w:rFonts w:ascii="Times New Roman" w:hAnsi="Times New Roman" w:cs="Times New Roman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>; устремляйтесь к однородному синтезу 1024 частей.</w:t>
      </w:r>
    </w:p>
    <w:p w14:paraId="7F064EC6" w14:textId="1A01006E" w:rsidR="00F23C8D" w:rsidRDefault="005C6413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Держите строгую дисциплину, центрируйте тело; снижайте личную долю в пользу выражения </w:t>
      </w:r>
      <w:r w:rsidR="00572F73" w:rsidRPr="00C36694">
        <w:rPr>
          <w:rFonts w:ascii="Times New Roman" w:hAnsi="Times New Roman" w:cs="Times New Roman"/>
          <w:lang w:val="ru-RU"/>
        </w:rPr>
        <w:t>Кут</w:t>
      </w:r>
      <w:r w:rsidR="008C3952">
        <w:rPr>
          <w:rFonts w:ascii="Times New Roman" w:hAnsi="Times New Roman" w:cs="Times New Roman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>/Отца.</w:t>
      </w:r>
    </w:p>
    <w:p w14:paraId="671C6538" w14:textId="7558A8BF" w:rsidR="00C97304" w:rsidRPr="00C36694" w:rsidRDefault="00C97304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Pr="00C97304">
        <w:rPr>
          <w:rFonts w:ascii="Times New Roman" w:hAnsi="Times New Roman" w:cs="Times New Roman"/>
          <w:lang w:val="ru-RU"/>
        </w:rPr>
        <w:t>е обесценивай труд Кут Хуми;</w:t>
      </w:r>
    </w:p>
    <w:p w14:paraId="30090894" w14:textId="337A343C" w:rsidR="00F23C8D" w:rsidRPr="00C36694" w:rsidRDefault="005C6413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Настраивайте </w:t>
      </w:r>
      <w:proofErr w:type="spellStart"/>
      <w:r w:rsidRPr="00C36694">
        <w:rPr>
          <w:rFonts w:ascii="Times New Roman" w:hAnsi="Times New Roman" w:cs="Times New Roman"/>
          <w:lang w:val="ru-RU"/>
        </w:rPr>
        <w:t>процентовку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: целевые 60% </w:t>
      </w:r>
      <w:r w:rsidR="00572F73" w:rsidRPr="00C36694">
        <w:rPr>
          <w:rFonts w:ascii="Times New Roman" w:hAnsi="Times New Roman" w:cs="Times New Roman"/>
          <w:lang w:val="ru-RU"/>
        </w:rPr>
        <w:t>Кут</w:t>
      </w:r>
      <w:r w:rsidR="008C3952">
        <w:rPr>
          <w:rFonts w:ascii="Times New Roman" w:hAnsi="Times New Roman" w:cs="Times New Roman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>, ≥51% ведущего; циклы компактификации «</w:t>
      </w:r>
      <w:proofErr w:type="spellStart"/>
      <w:r w:rsidRPr="00C36694">
        <w:rPr>
          <w:rFonts w:ascii="Times New Roman" w:hAnsi="Times New Roman" w:cs="Times New Roman"/>
          <w:lang w:val="ru-RU"/>
        </w:rPr>
        <w:t>скомпактифицировать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— заполнить».</w:t>
      </w:r>
    </w:p>
    <w:p w14:paraId="659AD8F9" w14:textId="7232A514" w:rsidR="00F23C8D" w:rsidRDefault="005C6413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Переключайтесь на позицию наблюдателя </w:t>
      </w:r>
      <w:r w:rsidR="00572F73" w:rsidRPr="00C36694">
        <w:rPr>
          <w:rFonts w:ascii="Times New Roman" w:hAnsi="Times New Roman" w:cs="Times New Roman"/>
          <w:lang w:val="ru-RU"/>
        </w:rPr>
        <w:t>Кут</w:t>
      </w:r>
      <w:r w:rsidR="008C3952">
        <w:rPr>
          <w:rFonts w:ascii="Times New Roman" w:hAnsi="Times New Roman" w:cs="Times New Roman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 xml:space="preserve">; прекращайте сравнение и суждение; фиксируйте выводы и рост </w:t>
      </w:r>
      <w:proofErr w:type="spellStart"/>
      <w:r w:rsidRPr="00C36694">
        <w:rPr>
          <w:rFonts w:ascii="Times New Roman" w:hAnsi="Times New Roman" w:cs="Times New Roman"/>
          <w:lang w:val="ru-RU"/>
        </w:rPr>
        <w:t>процентовки</w:t>
      </w:r>
      <w:proofErr w:type="spellEnd"/>
      <w:r w:rsidRPr="00C36694">
        <w:rPr>
          <w:rFonts w:ascii="Times New Roman" w:hAnsi="Times New Roman" w:cs="Times New Roman"/>
          <w:lang w:val="ru-RU"/>
        </w:rPr>
        <w:t>.</w:t>
      </w:r>
    </w:p>
    <w:p w14:paraId="79B451EF" w14:textId="49B03B2A" w:rsidR="00C97304" w:rsidRPr="00C97304" w:rsidRDefault="00C97304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О</w:t>
      </w:r>
      <w:r w:rsidRPr="00C97304">
        <w:rPr>
          <w:rFonts w:ascii="Times New Roman" w:hAnsi="Times New Roman" w:cs="Times New Roman"/>
          <w:lang w:val="ru-RU"/>
        </w:rPr>
        <w:t xml:space="preserve">риентируйся на Кут Хуми, объективность Кут Хуми. Когда заполняешься Кут Хуми – </w:t>
      </w:r>
      <w:proofErr w:type="spellStart"/>
      <w:r w:rsidRPr="00C97304">
        <w:rPr>
          <w:rFonts w:ascii="Times New Roman" w:hAnsi="Times New Roman" w:cs="Times New Roman"/>
          <w:lang w:val="ru-RU"/>
        </w:rPr>
        <w:t>пресинтезируешь</w:t>
      </w:r>
      <w:proofErr w:type="spellEnd"/>
      <w:r w:rsidRPr="00C97304">
        <w:rPr>
          <w:rFonts w:ascii="Times New Roman" w:hAnsi="Times New Roman" w:cs="Times New Roman"/>
          <w:lang w:val="ru-RU"/>
        </w:rPr>
        <w:t xml:space="preserve"> свои накопления и в нас синтезируется новое от Кут Хуми</w:t>
      </w:r>
      <w:r>
        <w:rPr>
          <w:rFonts w:ascii="Times New Roman" w:hAnsi="Times New Roman" w:cs="Times New Roman"/>
          <w:lang w:val="ru-RU"/>
        </w:rPr>
        <w:t>.</w:t>
      </w:r>
    </w:p>
    <w:p w14:paraId="0082C60B" w14:textId="1BF3F4D1" w:rsidR="00F23C8D" w:rsidRPr="00C36694" w:rsidRDefault="005C6413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Работайте в среде зала </w:t>
      </w:r>
      <w:r w:rsidR="00572F73" w:rsidRPr="00C36694">
        <w:rPr>
          <w:rFonts w:ascii="Times New Roman" w:hAnsi="Times New Roman" w:cs="Times New Roman"/>
          <w:lang w:val="ru-RU"/>
        </w:rPr>
        <w:t>Кут</w:t>
      </w:r>
      <w:r w:rsidR="008C3952">
        <w:rPr>
          <w:rFonts w:ascii="Times New Roman" w:hAnsi="Times New Roman" w:cs="Times New Roman"/>
          <w:lang w:val="ru-RU"/>
        </w:rPr>
        <w:t xml:space="preserve"> </w:t>
      </w:r>
      <w:r w:rsidR="00572F73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 xml:space="preserve"> и сферы </w:t>
      </w:r>
      <w:r w:rsidR="00572F73" w:rsidRPr="00C36694">
        <w:rPr>
          <w:rFonts w:ascii="Times New Roman" w:hAnsi="Times New Roman" w:cs="Times New Roman"/>
          <w:lang w:val="ru-RU"/>
        </w:rPr>
        <w:t>ИВДИВО</w:t>
      </w:r>
      <w:r w:rsidRPr="00C36694">
        <w:rPr>
          <w:rFonts w:ascii="Times New Roman" w:hAnsi="Times New Roman" w:cs="Times New Roman"/>
          <w:lang w:val="ru-RU"/>
        </w:rPr>
        <w:t>; фокусируйтесь на персональной теме, горите Отцом на деле.</w:t>
      </w:r>
    </w:p>
    <w:p w14:paraId="45D89625" w14:textId="39883CF2" w:rsidR="00C97304" w:rsidRPr="00C97304" w:rsidRDefault="00C97304" w:rsidP="001326FD">
      <w:pPr>
        <w:pStyle w:val="Compact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</w:t>
      </w:r>
      <w:r w:rsidRPr="00C97304">
        <w:rPr>
          <w:rFonts w:ascii="Times New Roman" w:hAnsi="Times New Roman" w:cs="Times New Roman"/>
          <w:lang w:val="ru-RU"/>
        </w:rPr>
        <w:t>утко «ловит</w:t>
      </w:r>
      <w:r>
        <w:rPr>
          <w:rFonts w:ascii="Times New Roman" w:hAnsi="Times New Roman" w:cs="Times New Roman"/>
          <w:lang w:val="ru-RU"/>
        </w:rPr>
        <w:t>е</w:t>
      </w:r>
      <w:r w:rsidRPr="00C97304">
        <w:rPr>
          <w:rFonts w:ascii="Times New Roman" w:hAnsi="Times New Roman" w:cs="Times New Roman"/>
          <w:lang w:val="ru-RU"/>
        </w:rPr>
        <w:t xml:space="preserve">» Кут Хуми, чтобы не «исказить» его огонь, и тогда я выражаю и несу нужный Синтез Кут Хуми и мною выражается Кут Хуми. Этому обучают в Иерархии. </w:t>
      </w:r>
    </w:p>
    <w:p w14:paraId="7F233BB3" w14:textId="77777777" w:rsidR="00C97304" w:rsidRDefault="00C97304" w:rsidP="001326FD">
      <w:pPr>
        <w:pStyle w:val="Compact"/>
        <w:ind w:firstLine="720"/>
        <w:jc w:val="both"/>
        <w:rPr>
          <w:rFonts w:ascii="Times New Roman" w:hAnsi="Times New Roman" w:cs="Times New Roman"/>
          <w:lang w:val="ru-RU"/>
        </w:rPr>
      </w:pPr>
    </w:p>
    <w:p w14:paraId="766BCF8C" w14:textId="1DC3AE29" w:rsidR="000B4C4D" w:rsidRDefault="00C97304" w:rsidP="001326FD">
      <w:pPr>
        <w:pStyle w:val="Compact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ИВДИВО, виды ИВДИВО. Нужно быть Аватаром, чтобы переключаться по видам ИВДИВО и в них действовать – это </w:t>
      </w:r>
      <w:proofErr w:type="spellStart"/>
      <w:r>
        <w:rPr>
          <w:rFonts w:ascii="Times New Roman" w:hAnsi="Times New Roman" w:cs="Times New Roman"/>
          <w:lang w:val="ru-RU"/>
        </w:rPr>
        <w:t>Кутхумный</w:t>
      </w:r>
      <w:proofErr w:type="spellEnd"/>
      <w:r>
        <w:rPr>
          <w:rFonts w:ascii="Times New Roman" w:hAnsi="Times New Roman" w:cs="Times New Roman"/>
          <w:lang w:val="ru-RU"/>
        </w:rPr>
        <w:t xml:space="preserve"> подход.</w:t>
      </w:r>
    </w:p>
    <w:p w14:paraId="66E90F7D" w14:textId="77777777" w:rsidR="00C97304" w:rsidRPr="00C36694" w:rsidRDefault="00C97304" w:rsidP="001326FD">
      <w:pPr>
        <w:pStyle w:val="Compact"/>
        <w:ind w:firstLine="720"/>
        <w:jc w:val="both"/>
        <w:rPr>
          <w:rFonts w:ascii="Times New Roman" w:hAnsi="Times New Roman" w:cs="Times New Roman"/>
          <w:lang w:val="ru-RU"/>
        </w:rPr>
      </w:pPr>
    </w:p>
    <w:p w14:paraId="7708CADC" w14:textId="152C2214" w:rsidR="000B4C4D" w:rsidRDefault="000B4C4D" w:rsidP="001326FD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1</w:t>
      </w:r>
      <w:r w:rsidR="00CC2F5C" w:rsidRPr="00C36694">
        <w:rPr>
          <w:rFonts w:ascii="Times New Roman" w:hAnsi="Times New Roman" w:cs="Times New Roman"/>
          <w:b/>
          <w:bCs/>
          <w:lang w:val="ru-RU"/>
        </w:rPr>
        <w:t xml:space="preserve">день </w:t>
      </w:r>
      <w:r w:rsidRPr="00C36694">
        <w:rPr>
          <w:rFonts w:ascii="Times New Roman" w:hAnsi="Times New Roman" w:cs="Times New Roman"/>
          <w:b/>
          <w:bCs/>
          <w:lang w:val="ru-RU"/>
        </w:rPr>
        <w:t>-2 часть</w:t>
      </w:r>
    </w:p>
    <w:p w14:paraId="385D9BA4" w14:textId="77777777" w:rsidR="00C97304" w:rsidRPr="00C36694" w:rsidRDefault="00C97304" w:rsidP="001326FD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443738D" w14:textId="7A28B213" w:rsidR="000B4C4D" w:rsidRPr="00C36694" w:rsidRDefault="000B4C4D" w:rsidP="001326FD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C36694">
        <w:rPr>
          <w:rFonts w:ascii="Times New Roman" w:hAnsi="Times New Roman" w:cs="Times New Roman"/>
          <w:b/>
          <w:bCs/>
          <w:lang w:val="ru-RU"/>
        </w:rPr>
        <w:t>Аватарский</w:t>
      </w:r>
      <w:proofErr w:type="spellEnd"/>
      <w:r w:rsidRPr="00C36694">
        <w:rPr>
          <w:rFonts w:ascii="Times New Roman" w:hAnsi="Times New Roman" w:cs="Times New Roman"/>
          <w:b/>
          <w:bCs/>
          <w:lang w:val="ru-RU"/>
        </w:rPr>
        <w:t xml:space="preserve"> Синтез Кут</w:t>
      </w:r>
      <w:r w:rsidR="008C3952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36694">
        <w:rPr>
          <w:rFonts w:ascii="Times New Roman" w:hAnsi="Times New Roman" w:cs="Times New Roman"/>
          <w:b/>
          <w:bCs/>
          <w:lang w:val="ru-RU"/>
        </w:rPr>
        <w:t>Хуми, мировое здоровье и иерархические состояния</w:t>
      </w:r>
      <w:r w:rsidR="00C97304">
        <w:rPr>
          <w:rFonts w:ascii="Times New Roman" w:hAnsi="Times New Roman" w:cs="Times New Roman"/>
          <w:b/>
          <w:bCs/>
          <w:lang w:val="ru-RU"/>
        </w:rPr>
        <w:t>.</w:t>
      </w:r>
    </w:p>
    <w:p w14:paraId="01276F17" w14:textId="77777777" w:rsidR="00A42C79" w:rsidRDefault="008C3952" w:rsidP="001326FD">
      <w:pPr>
        <w:pStyle w:val="Compact"/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А</w:t>
      </w:r>
      <w:r w:rsidR="000B4C4D" w:rsidRPr="00C36694">
        <w:rPr>
          <w:rFonts w:ascii="Times New Roman" w:hAnsi="Times New Roman" w:cs="Times New Roman"/>
          <w:lang w:val="ru-RU"/>
        </w:rPr>
        <w:t>ватарская</w:t>
      </w:r>
      <w:proofErr w:type="spellEnd"/>
      <w:r w:rsidR="000B4C4D" w:rsidRPr="00C36694">
        <w:rPr>
          <w:rFonts w:ascii="Times New Roman" w:hAnsi="Times New Roman" w:cs="Times New Roman"/>
          <w:lang w:val="ru-RU"/>
        </w:rPr>
        <w:t xml:space="preserve"> реализация через синтез Кут</w:t>
      </w:r>
      <w:r>
        <w:rPr>
          <w:rFonts w:ascii="Times New Roman" w:hAnsi="Times New Roman" w:cs="Times New Roman"/>
          <w:lang w:val="ru-RU"/>
        </w:rPr>
        <w:t xml:space="preserve"> </w:t>
      </w:r>
      <w:r w:rsidR="000B4C4D" w:rsidRPr="00C36694">
        <w:rPr>
          <w:rFonts w:ascii="Times New Roman" w:hAnsi="Times New Roman" w:cs="Times New Roman"/>
          <w:lang w:val="ru-RU"/>
        </w:rPr>
        <w:t xml:space="preserve">Хуми в контексте миров ИВДИВО, формируя концепцию «мирового здоровья» как целостность поля и синтез свойств материи (энерго-, свето-, </w:t>
      </w:r>
      <w:proofErr w:type="spellStart"/>
      <w:r w:rsidR="000B4C4D" w:rsidRPr="00C36694">
        <w:rPr>
          <w:rFonts w:ascii="Times New Roman" w:hAnsi="Times New Roman" w:cs="Times New Roman"/>
          <w:lang w:val="ru-RU"/>
        </w:rPr>
        <w:t>духо</w:t>
      </w:r>
      <w:proofErr w:type="spellEnd"/>
      <w:r w:rsidR="000B4C4D" w:rsidRPr="00C36694">
        <w:rPr>
          <w:rFonts w:ascii="Times New Roman" w:hAnsi="Times New Roman" w:cs="Times New Roman"/>
          <w:lang w:val="ru-RU"/>
        </w:rPr>
        <w:t xml:space="preserve">-, </w:t>
      </w:r>
      <w:proofErr w:type="spellStart"/>
      <w:r w:rsidR="000B4C4D" w:rsidRPr="00C36694">
        <w:rPr>
          <w:rFonts w:ascii="Times New Roman" w:hAnsi="Times New Roman" w:cs="Times New Roman"/>
          <w:lang w:val="ru-RU"/>
        </w:rPr>
        <w:t>огневещество</w:t>
      </w:r>
      <w:proofErr w:type="spellEnd"/>
      <w:r w:rsidR="000B4C4D" w:rsidRPr="00C36694">
        <w:rPr>
          <w:rFonts w:ascii="Times New Roman" w:hAnsi="Times New Roman" w:cs="Times New Roman"/>
          <w:lang w:val="ru-RU"/>
        </w:rPr>
        <w:t>) при переходе от человеческого состояния к иерархичному выражению Аватара.</w:t>
      </w:r>
    </w:p>
    <w:p w14:paraId="095D64CE" w14:textId="189FAC28" w:rsidR="00A42C79" w:rsidRDefault="000B4C4D" w:rsidP="001326FD">
      <w:pPr>
        <w:pStyle w:val="Compact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Координация частей с миром, генезис здоровья по восьми и двадцати четыр</w:t>
      </w:r>
      <w:r w:rsidR="00F04F2A">
        <w:rPr>
          <w:rFonts w:ascii="Times New Roman" w:hAnsi="Times New Roman" w:cs="Times New Roman"/>
          <w:lang w:val="ru-RU"/>
        </w:rPr>
        <w:t>ё</w:t>
      </w:r>
      <w:r w:rsidRPr="00C36694">
        <w:rPr>
          <w:rFonts w:ascii="Times New Roman" w:hAnsi="Times New Roman" w:cs="Times New Roman"/>
          <w:lang w:val="ru-RU"/>
        </w:rPr>
        <w:t>м мирам, опора на</w:t>
      </w:r>
      <w:r w:rsidR="00A42C79">
        <w:rPr>
          <w:rFonts w:ascii="Times New Roman" w:hAnsi="Times New Roman" w:cs="Times New Roman"/>
          <w:lang w:val="ru-RU"/>
        </w:rPr>
        <w:t xml:space="preserve"> Синтез</w:t>
      </w:r>
      <w:r w:rsidRPr="00C36694">
        <w:rPr>
          <w:rFonts w:ascii="Times New Roman" w:hAnsi="Times New Roman" w:cs="Times New Roman"/>
          <w:lang w:val="ru-RU"/>
        </w:rPr>
        <w:t xml:space="preserve"> Изначально Вышестоящего Отца, а также критерий истинных дел: присутствие Кут</w:t>
      </w:r>
      <w:r w:rsidR="008C3952">
        <w:rPr>
          <w:rFonts w:ascii="Times New Roman" w:hAnsi="Times New Roman" w:cs="Times New Roman"/>
          <w:lang w:val="ru-RU"/>
        </w:rPr>
        <w:t xml:space="preserve"> </w:t>
      </w:r>
      <w:r w:rsidRPr="00C36694">
        <w:rPr>
          <w:rFonts w:ascii="Times New Roman" w:hAnsi="Times New Roman" w:cs="Times New Roman"/>
          <w:lang w:val="ru-RU"/>
        </w:rPr>
        <w:t>Хуми и Отца.</w:t>
      </w:r>
    </w:p>
    <w:p w14:paraId="709F4CDE" w14:textId="1D03C6AB" w:rsidR="000B4C4D" w:rsidRPr="00C36694" w:rsidRDefault="000B4C4D" w:rsidP="001326FD">
      <w:pPr>
        <w:pStyle w:val="Compact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Цель — активное долголетие, устойчивость и полномочие Аватара через интеграцию свойств миров и служение </w:t>
      </w:r>
      <w:r w:rsidR="008C3952">
        <w:rPr>
          <w:rFonts w:ascii="Times New Roman" w:hAnsi="Times New Roman" w:cs="Times New Roman"/>
          <w:lang w:val="ru-RU"/>
        </w:rPr>
        <w:t>В</w:t>
      </w:r>
      <w:r w:rsidRPr="00C36694">
        <w:rPr>
          <w:rFonts w:ascii="Times New Roman" w:hAnsi="Times New Roman" w:cs="Times New Roman"/>
          <w:lang w:val="ru-RU"/>
        </w:rPr>
        <w:t xml:space="preserve">ысшему делу </w:t>
      </w:r>
      <w:r w:rsidR="00A42C79">
        <w:rPr>
          <w:rFonts w:ascii="Times New Roman" w:hAnsi="Times New Roman" w:cs="Times New Roman"/>
          <w:lang w:val="ru-RU"/>
        </w:rPr>
        <w:t xml:space="preserve">- </w:t>
      </w:r>
      <w:r w:rsidRPr="00C36694">
        <w:rPr>
          <w:rFonts w:ascii="Times New Roman" w:hAnsi="Times New Roman" w:cs="Times New Roman"/>
          <w:lang w:val="ru-RU"/>
        </w:rPr>
        <w:t>человечеству.</w:t>
      </w:r>
    </w:p>
    <w:p w14:paraId="3A960165" w14:textId="4DC69D7F" w:rsidR="000B4C4D" w:rsidRPr="00C36694" w:rsidRDefault="000B4C4D" w:rsidP="001326FD">
      <w:pPr>
        <w:pStyle w:val="af3"/>
        <w:numPr>
          <w:ilvl w:val="1"/>
          <w:numId w:val="8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Концентрация на Аватаре Синтеза Кут</w:t>
      </w:r>
      <w:r w:rsidR="008C3952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36694">
        <w:rPr>
          <w:rFonts w:ascii="Times New Roman" w:hAnsi="Times New Roman" w:cs="Times New Roman"/>
          <w:b/>
          <w:bCs/>
          <w:lang w:val="ru-RU"/>
        </w:rPr>
        <w:t>Хуми</w:t>
      </w:r>
    </w:p>
    <w:p w14:paraId="27C0545D" w14:textId="5794E761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Удержание фокуса на Аватаре Синтеза Кут</w:t>
      </w:r>
      <w:r w:rsidR="008C3952">
        <w:rPr>
          <w:rFonts w:ascii="Times New Roman" w:hAnsi="Times New Roman" w:cs="Times New Roman"/>
          <w:lang w:val="ru-RU"/>
        </w:rPr>
        <w:t xml:space="preserve"> </w:t>
      </w:r>
      <w:r w:rsidRPr="00C36694">
        <w:rPr>
          <w:rFonts w:ascii="Times New Roman" w:hAnsi="Times New Roman" w:cs="Times New Roman"/>
          <w:lang w:val="ru-RU"/>
        </w:rPr>
        <w:t>Хуми — условие выражения и командного отклика.</w:t>
      </w:r>
    </w:p>
    <w:p w14:paraId="18713101" w14:textId="067D50B4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Мир реагирует на аватарное, а не на эмоции; дела без выражения Кут</w:t>
      </w:r>
      <w:r w:rsidR="008C3952">
        <w:rPr>
          <w:rFonts w:ascii="Times New Roman" w:hAnsi="Times New Roman" w:cs="Times New Roman"/>
          <w:lang w:val="ru-RU"/>
        </w:rPr>
        <w:t xml:space="preserve"> </w:t>
      </w:r>
      <w:r w:rsidRPr="00C36694">
        <w:rPr>
          <w:rFonts w:ascii="Times New Roman" w:hAnsi="Times New Roman" w:cs="Times New Roman"/>
          <w:lang w:val="ru-RU"/>
        </w:rPr>
        <w:t>Хуми следует отложить.</w:t>
      </w:r>
    </w:p>
    <w:p w14:paraId="4971B633" w14:textId="46BC9A18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</w:rPr>
      </w:pPr>
      <w:r w:rsidRPr="00C36694">
        <w:rPr>
          <w:rFonts w:ascii="Times New Roman" w:hAnsi="Times New Roman" w:cs="Times New Roman"/>
          <w:lang w:val="ru-RU"/>
        </w:rPr>
        <w:t xml:space="preserve">Реализации и миры соотносятся; «держать концентрацию </w:t>
      </w:r>
      <w:proofErr w:type="spellStart"/>
      <w:r w:rsidRPr="00C36694">
        <w:rPr>
          <w:rFonts w:ascii="Times New Roman" w:hAnsi="Times New Roman" w:cs="Times New Roman"/>
        </w:rPr>
        <w:t>Кут</w:t>
      </w:r>
      <w:proofErr w:type="spellEnd"/>
      <w:r w:rsidR="00DD5890">
        <w:rPr>
          <w:rFonts w:ascii="Times New Roman" w:hAnsi="Times New Roman" w:cs="Times New Roman"/>
          <w:lang w:val="ru-RU"/>
        </w:rPr>
        <w:t xml:space="preserve"> Х</w:t>
      </w:r>
      <w:proofErr w:type="spellStart"/>
      <w:r w:rsidRPr="00C36694">
        <w:rPr>
          <w:rFonts w:ascii="Times New Roman" w:hAnsi="Times New Roman" w:cs="Times New Roman"/>
        </w:rPr>
        <w:t>уми</w:t>
      </w:r>
      <w:proofErr w:type="spellEnd"/>
      <w:r w:rsidRPr="00C36694">
        <w:rPr>
          <w:rFonts w:ascii="Times New Roman" w:hAnsi="Times New Roman" w:cs="Times New Roman"/>
        </w:rPr>
        <w:t xml:space="preserve">, </w:t>
      </w:r>
      <w:proofErr w:type="spellStart"/>
      <w:r w:rsidRPr="00C36694">
        <w:rPr>
          <w:rFonts w:ascii="Times New Roman" w:hAnsi="Times New Roman" w:cs="Times New Roman"/>
        </w:rPr>
        <w:t>чтобы</w:t>
      </w:r>
      <w:proofErr w:type="spellEnd"/>
      <w:r w:rsidRPr="00C36694">
        <w:rPr>
          <w:rFonts w:ascii="Times New Roman" w:hAnsi="Times New Roman" w:cs="Times New Roman"/>
        </w:rPr>
        <w:t xml:space="preserve"> </w:t>
      </w:r>
      <w:proofErr w:type="spellStart"/>
      <w:r w:rsidRPr="00C36694">
        <w:rPr>
          <w:rFonts w:ascii="Times New Roman" w:hAnsi="Times New Roman" w:cs="Times New Roman"/>
        </w:rPr>
        <w:t>проживать</w:t>
      </w:r>
      <w:proofErr w:type="spellEnd"/>
      <w:r w:rsidRPr="00C36694">
        <w:rPr>
          <w:rFonts w:ascii="Times New Roman" w:hAnsi="Times New Roman" w:cs="Times New Roman"/>
        </w:rPr>
        <w:t>».</w:t>
      </w:r>
    </w:p>
    <w:p w14:paraId="2A679D44" w14:textId="1907AFE7" w:rsidR="000B4C4D" w:rsidRPr="00C36694" w:rsidRDefault="00B1484E" w:rsidP="001326FD">
      <w:pPr>
        <w:ind w:left="720" w:firstLine="720"/>
        <w:jc w:val="both"/>
        <w:rPr>
          <w:rFonts w:ascii="Times New Roman" w:hAnsi="Times New Roman" w:cs="Times New Roman"/>
          <w:b/>
          <w:bCs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2. </w:t>
      </w:r>
      <w:proofErr w:type="spellStart"/>
      <w:r w:rsidR="000B4C4D" w:rsidRPr="00C36694">
        <w:rPr>
          <w:rFonts w:ascii="Times New Roman" w:hAnsi="Times New Roman" w:cs="Times New Roman"/>
          <w:b/>
          <w:bCs/>
        </w:rPr>
        <w:t>Человеческое</w:t>
      </w:r>
      <w:proofErr w:type="spellEnd"/>
      <w:r w:rsidR="000B4C4D" w:rsidRPr="00C36694">
        <w:rPr>
          <w:rFonts w:ascii="Times New Roman" w:hAnsi="Times New Roman" w:cs="Times New Roman"/>
          <w:b/>
          <w:bCs/>
        </w:rPr>
        <w:t xml:space="preserve"> 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и</w:t>
      </w:r>
      <w:r w:rsidR="000B4C4D"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B4C4D" w:rsidRPr="00C36694">
        <w:rPr>
          <w:rFonts w:ascii="Times New Roman" w:hAnsi="Times New Roman" w:cs="Times New Roman"/>
          <w:b/>
          <w:bCs/>
        </w:rPr>
        <w:t>иерархичное</w:t>
      </w:r>
      <w:proofErr w:type="spellEnd"/>
      <w:r w:rsidR="000B4C4D"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B4C4D" w:rsidRPr="00C36694">
        <w:rPr>
          <w:rFonts w:ascii="Times New Roman" w:hAnsi="Times New Roman" w:cs="Times New Roman"/>
          <w:b/>
          <w:bCs/>
        </w:rPr>
        <w:t>состояние</w:t>
      </w:r>
      <w:proofErr w:type="spellEnd"/>
    </w:p>
    <w:p w14:paraId="64091244" w14:textId="16104500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 w:rsidRPr="00C36694">
        <w:rPr>
          <w:rFonts w:ascii="Times New Roman" w:hAnsi="Times New Roman" w:cs="Times New Roman"/>
          <w:lang w:val="ru-RU"/>
        </w:rPr>
        <w:t>Аватар</w:t>
      </w:r>
      <w:r w:rsidR="00DD5890">
        <w:rPr>
          <w:rFonts w:ascii="Times New Roman" w:hAnsi="Times New Roman" w:cs="Times New Roman"/>
          <w:lang w:val="ru-RU"/>
        </w:rPr>
        <w:t>ск</w:t>
      </w:r>
      <w:r w:rsidRPr="00C36694">
        <w:rPr>
          <w:rFonts w:ascii="Times New Roman" w:hAnsi="Times New Roman" w:cs="Times New Roman"/>
          <w:lang w:val="ru-RU"/>
        </w:rPr>
        <w:t>ое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выражение несовместимо с человеческим; минимальный уровень — </w:t>
      </w:r>
      <w:r w:rsidR="00A42C79">
        <w:rPr>
          <w:rFonts w:ascii="Times New Roman" w:hAnsi="Times New Roman" w:cs="Times New Roman"/>
          <w:lang w:val="ru-RU"/>
        </w:rPr>
        <w:t>И</w:t>
      </w:r>
      <w:r w:rsidRPr="00C36694">
        <w:rPr>
          <w:rFonts w:ascii="Times New Roman" w:hAnsi="Times New Roman" w:cs="Times New Roman"/>
          <w:lang w:val="ru-RU"/>
        </w:rPr>
        <w:t>ерархия.</w:t>
      </w:r>
    </w:p>
    <w:p w14:paraId="4B0EAF5E" w14:textId="77777777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Ориентация не на личность, а на аватарную выраженность; командный отклик — индикатор состояния.</w:t>
      </w:r>
    </w:p>
    <w:p w14:paraId="0D6A7BDF" w14:textId="35EFB0F9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 w:rsidRPr="00C36694">
        <w:rPr>
          <w:rFonts w:ascii="Times New Roman" w:hAnsi="Times New Roman" w:cs="Times New Roman"/>
          <w:lang w:val="ru-RU"/>
        </w:rPr>
        <w:t>Четверица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пути: человек → иерарх → </w:t>
      </w:r>
      <w:proofErr w:type="spellStart"/>
      <w:r w:rsidR="00A42C79">
        <w:rPr>
          <w:rFonts w:ascii="Times New Roman" w:hAnsi="Times New Roman" w:cs="Times New Roman"/>
          <w:lang w:val="ru-RU"/>
        </w:rPr>
        <w:t>и</w:t>
      </w:r>
      <w:r w:rsidRPr="00C36694">
        <w:rPr>
          <w:rFonts w:ascii="Times New Roman" w:hAnsi="Times New Roman" w:cs="Times New Roman"/>
          <w:lang w:val="ru-RU"/>
        </w:rPr>
        <w:t>вдивный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→ Изначально Вышестоящий Отцовский.</w:t>
      </w:r>
    </w:p>
    <w:p w14:paraId="491EE1DE" w14:textId="7567BB9D" w:rsidR="000B4C4D" w:rsidRPr="00C36694" w:rsidRDefault="00B1484E" w:rsidP="001326FD">
      <w:pPr>
        <w:ind w:left="72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3. 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Реакция миров и поддержка дел</w:t>
      </w:r>
    </w:p>
    <w:p w14:paraId="40CBE2E8" w14:textId="6B888AF0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Миры реагируют на аватарный синтез; дела без выражения Кут</w:t>
      </w:r>
      <w:r w:rsidR="008C3952">
        <w:rPr>
          <w:rFonts w:ascii="Times New Roman" w:hAnsi="Times New Roman" w:cs="Times New Roman"/>
          <w:lang w:val="ru-RU"/>
        </w:rPr>
        <w:t xml:space="preserve"> </w:t>
      </w:r>
      <w:r w:rsidRPr="00C36694">
        <w:rPr>
          <w:rFonts w:ascii="Times New Roman" w:hAnsi="Times New Roman" w:cs="Times New Roman"/>
          <w:lang w:val="ru-RU"/>
        </w:rPr>
        <w:t xml:space="preserve">Хуми — не </w:t>
      </w:r>
      <w:proofErr w:type="spellStart"/>
      <w:r w:rsidRPr="00C36694">
        <w:rPr>
          <w:rFonts w:ascii="Times New Roman" w:hAnsi="Times New Roman" w:cs="Times New Roman"/>
          <w:lang w:val="ru-RU"/>
        </w:rPr>
        <w:t>аватарские</w:t>
      </w:r>
      <w:proofErr w:type="spellEnd"/>
      <w:r w:rsidRPr="00C36694">
        <w:rPr>
          <w:rFonts w:ascii="Times New Roman" w:hAnsi="Times New Roman" w:cs="Times New Roman"/>
          <w:lang w:val="ru-RU"/>
        </w:rPr>
        <w:t>.</w:t>
      </w:r>
    </w:p>
    <w:p w14:paraId="68CCAF47" w14:textId="0E77454E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«Мир бы и рад среагировать, а на что?» — нужна </w:t>
      </w:r>
      <w:proofErr w:type="spellStart"/>
      <w:r w:rsidRPr="00C36694">
        <w:rPr>
          <w:rFonts w:ascii="Times New Roman" w:hAnsi="Times New Roman" w:cs="Times New Roman"/>
          <w:lang w:val="ru-RU"/>
        </w:rPr>
        <w:t>аватар</w:t>
      </w:r>
      <w:r w:rsidR="008C3952">
        <w:rPr>
          <w:rFonts w:ascii="Times New Roman" w:hAnsi="Times New Roman" w:cs="Times New Roman"/>
          <w:lang w:val="ru-RU"/>
        </w:rPr>
        <w:t>ск</w:t>
      </w:r>
      <w:r w:rsidRPr="00C36694">
        <w:rPr>
          <w:rFonts w:ascii="Times New Roman" w:hAnsi="Times New Roman" w:cs="Times New Roman"/>
          <w:lang w:val="ru-RU"/>
        </w:rPr>
        <w:t>ая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основа.</w:t>
      </w:r>
    </w:p>
    <w:p w14:paraId="0F6D1E33" w14:textId="77777777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lastRenderedPageBreak/>
        <w:t>Практическая регистрация аватарного состояния в команде.</w:t>
      </w:r>
    </w:p>
    <w:p w14:paraId="682C311D" w14:textId="6C0EFAE8" w:rsidR="000B4C4D" w:rsidRPr="00C36694" w:rsidRDefault="00B1484E" w:rsidP="001326FD">
      <w:pPr>
        <w:ind w:left="72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4. 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 xml:space="preserve">Части, миры и </w:t>
      </w:r>
      <w:proofErr w:type="spellStart"/>
      <w:r w:rsidR="000B4C4D" w:rsidRPr="00C36694">
        <w:rPr>
          <w:rFonts w:ascii="Times New Roman" w:hAnsi="Times New Roman" w:cs="Times New Roman"/>
          <w:b/>
          <w:bCs/>
          <w:lang w:val="ru-RU"/>
        </w:rPr>
        <w:t>четверица</w:t>
      </w:r>
      <w:proofErr w:type="spellEnd"/>
      <w:r w:rsidR="000B4C4D" w:rsidRPr="00C36694">
        <w:rPr>
          <w:rFonts w:ascii="Times New Roman" w:hAnsi="Times New Roman" w:cs="Times New Roman"/>
          <w:b/>
          <w:bCs/>
          <w:lang w:val="ru-RU"/>
        </w:rPr>
        <w:t xml:space="preserve"> пути</w:t>
      </w:r>
    </w:p>
    <w:p w14:paraId="02651449" w14:textId="52A49D60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Выражение множества частей (1024, 8</w:t>
      </w:r>
      <w:r w:rsidR="008C3952">
        <w:rPr>
          <w:rFonts w:ascii="Times New Roman" w:hAnsi="Times New Roman" w:cs="Times New Roman"/>
          <w:lang w:val="ru-RU"/>
        </w:rPr>
        <w:t>196</w:t>
      </w:r>
      <w:r w:rsidRPr="00C36694">
        <w:rPr>
          <w:rFonts w:ascii="Times New Roman" w:hAnsi="Times New Roman" w:cs="Times New Roman"/>
          <w:lang w:val="ru-RU"/>
        </w:rPr>
        <w:t>) в новых мирах</w:t>
      </w:r>
      <w:r w:rsidR="008C3952">
        <w:rPr>
          <w:rFonts w:ascii="Times New Roman" w:hAnsi="Times New Roman" w:cs="Times New Roman"/>
          <w:lang w:val="ru-RU"/>
        </w:rPr>
        <w:t xml:space="preserve"> ИВДИВО</w:t>
      </w:r>
      <w:r w:rsidRPr="00C36694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Pr="00C36694">
        <w:rPr>
          <w:rFonts w:ascii="Times New Roman" w:hAnsi="Times New Roman" w:cs="Times New Roman"/>
          <w:lang w:val="ru-RU"/>
        </w:rPr>
        <w:t>четверица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пути пронизывает миры четырьмя концентрациями.</w:t>
      </w:r>
    </w:p>
    <w:p w14:paraId="7AC7D376" w14:textId="77777777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Мир «не раскрывается», если состояние человеческое.</w:t>
      </w:r>
    </w:p>
    <w:p w14:paraId="5F0856BF" w14:textId="5541CEBF" w:rsidR="000B4C4D" w:rsidRPr="00C36694" w:rsidRDefault="00B1484E" w:rsidP="001326FD">
      <w:pPr>
        <w:ind w:left="72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5. 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Мировое здоровье и активное долголетие</w:t>
      </w:r>
    </w:p>
    <w:p w14:paraId="5DF4B820" w14:textId="77777777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Перенос образов высокого порядка из тонких миров на физику; поддержка активного долголетия.</w:t>
      </w:r>
    </w:p>
    <w:p w14:paraId="10487C32" w14:textId="77777777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Готовность частей к космическому освоению; внешние изменения у тех, кто в синтезе.</w:t>
      </w:r>
    </w:p>
    <w:p w14:paraId="47D1321A" w14:textId="579B443A" w:rsidR="000B4C4D" w:rsidRPr="00C36694" w:rsidRDefault="00B1484E" w:rsidP="001326FD">
      <w:pPr>
        <w:ind w:left="72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6.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Внутренний мир как 24 мира и виды материи</w:t>
      </w:r>
    </w:p>
    <w:p w14:paraId="3F7BE22B" w14:textId="77777777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24 мира: каждый — свойство материи; связка видов материи и миров.</w:t>
      </w:r>
    </w:p>
    <w:p w14:paraId="0EA0537B" w14:textId="77777777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Практика: деление реальностей на 64 для фокусировки на одном архетипе и виде материи; подтягивание частей недостающим свойством.</w:t>
      </w:r>
    </w:p>
    <w:p w14:paraId="37AF5094" w14:textId="3B43A02E" w:rsidR="000B4C4D" w:rsidRPr="00C36694" w:rsidRDefault="000B4C4D" w:rsidP="001326FD">
      <w:pPr>
        <w:pStyle w:val="af3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36694">
        <w:rPr>
          <w:rFonts w:ascii="Times New Roman" w:hAnsi="Times New Roman" w:cs="Times New Roman"/>
          <w:b/>
          <w:bCs/>
        </w:rPr>
        <w:t>Энерговещество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C36694">
        <w:rPr>
          <w:rFonts w:ascii="Times New Roman" w:hAnsi="Times New Roman" w:cs="Times New Roman"/>
          <w:b/>
          <w:bCs/>
        </w:rPr>
        <w:t>целостность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694">
        <w:rPr>
          <w:rFonts w:ascii="Times New Roman" w:hAnsi="Times New Roman" w:cs="Times New Roman"/>
          <w:b/>
          <w:bCs/>
        </w:rPr>
        <w:t>поля</w:t>
      </w:r>
      <w:proofErr w:type="spellEnd"/>
    </w:p>
    <w:p w14:paraId="5BB30EC3" w14:textId="77777777" w:rsidR="000B4C4D" w:rsidRPr="00C36694" w:rsidRDefault="000B4C4D" w:rsidP="001326FD">
      <w:pPr>
        <w:pStyle w:val="Compact"/>
        <w:numPr>
          <w:ilvl w:val="1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Пробоины поля вызывают утечки и воспаления; однородная циркуляция поддерживает здоровье.</w:t>
      </w:r>
    </w:p>
    <w:p w14:paraId="7F4A363D" w14:textId="793D3DCB" w:rsidR="000B4C4D" w:rsidRPr="00C36694" w:rsidRDefault="000B4C4D" w:rsidP="001326FD">
      <w:pPr>
        <w:pStyle w:val="af3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36694">
        <w:rPr>
          <w:rFonts w:ascii="Times New Roman" w:hAnsi="Times New Roman" w:cs="Times New Roman"/>
          <w:b/>
          <w:bCs/>
        </w:rPr>
        <w:t>Световещество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C36694">
        <w:rPr>
          <w:rFonts w:ascii="Times New Roman" w:hAnsi="Times New Roman" w:cs="Times New Roman"/>
          <w:b/>
          <w:bCs/>
        </w:rPr>
        <w:t>знания</w:t>
      </w:r>
      <w:proofErr w:type="spellEnd"/>
    </w:p>
    <w:p w14:paraId="5D0FB579" w14:textId="77777777" w:rsidR="000B4C4D" w:rsidRPr="00C36694" w:rsidRDefault="000B4C4D" w:rsidP="001326FD">
      <w:pPr>
        <w:pStyle w:val="Compact"/>
        <w:numPr>
          <w:ilvl w:val="1"/>
          <w:numId w:val="2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Свет — знания; применение света в здоровье (лазеротерапия, светотерапия, музыка).</w:t>
      </w:r>
    </w:p>
    <w:p w14:paraId="3EB1D1C7" w14:textId="77777777" w:rsidR="000B4C4D" w:rsidRPr="00C36694" w:rsidRDefault="000B4C4D" w:rsidP="001326FD">
      <w:pPr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Иерархия миров и частей: 6 миров × 256 частей</w:t>
      </w:r>
    </w:p>
    <w:p w14:paraId="46C98B92" w14:textId="2A5BC828" w:rsidR="000B4C4D" w:rsidRPr="00C36694" w:rsidRDefault="000B4C4D" w:rsidP="001326FD">
      <w:pPr>
        <w:pStyle w:val="Compact"/>
        <w:numPr>
          <w:ilvl w:val="1"/>
          <w:numId w:val="2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Первый уровень: работа через 6 миров и 256 частей; </w:t>
      </w:r>
      <w:r w:rsidR="008C3952">
        <w:rPr>
          <w:rFonts w:ascii="Times New Roman" w:hAnsi="Times New Roman" w:cs="Times New Roman"/>
          <w:lang w:val="ru-RU"/>
        </w:rPr>
        <w:t>В</w:t>
      </w:r>
      <w:r w:rsidRPr="00C36694">
        <w:rPr>
          <w:rFonts w:ascii="Times New Roman" w:hAnsi="Times New Roman" w:cs="Times New Roman"/>
          <w:lang w:val="ru-RU"/>
        </w:rPr>
        <w:t xml:space="preserve">ысшие миры требуют развития </w:t>
      </w:r>
      <w:r w:rsidR="008C3952">
        <w:rPr>
          <w:rFonts w:ascii="Times New Roman" w:hAnsi="Times New Roman" w:cs="Times New Roman"/>
          <w:lang w:val="ru-RU"/>
        </w:rPr>
        <w:t>В</w:t>
      </w:r>
      <w:r w:rsidRPr="00C36694">
        <w:rPr>
          <w:rFonts w:ascii="Times New Roman" w:hAnsi="Times New Roman" w:cs="Times New Roman"/>
          <w:lang w:val="ru-RU"/>
        </w:rPr>
        <w:t>ысших частей.</w:t>
      </w:r>
    </w:p>
    <w:p w14:paraId="3CFC366F" w14:textId="77777777" w:rsidR="000B4C4D" w:rsidRPr="00C36694" w:rsidRDefault="000B4C4D" w:rsidP="001326FD">
      <w:pPr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36694">
        <w:rPr>
          <w:rFonts w:ascii="Times New Roman" w:hAnsi="Times New Roman" w:cs="Times New Roman"/>
          <w:b/>
          <w:bCs/>
        </w:rPr>
        <w:t>Масштаб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694">
        <w:rPr>
          <w:rFonts w:ascii="Times New Roman" w:hAnsi="Times New Roman" w:cs="Times New Roman"/>
          <w:b/>
          <w:bCs/>
        </w:rPr>
        <w:t>реальностей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C36694">
        <w:rPr>
          <w:rFonts w:ascii="Times New Roman" w:hAnsi="Times New Roman" w:cs="Times New Roman"/>
          <w:b/>
          <w:bCs/>
        </w:rPr>
        <w:t>соответствия</w:t>
      </w:r>
      <w:proofErr w:type="spellEnd"/>
    </w:p>
    <w:p w14:paraId="32C1045C" w14:textId="77777777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Физический мир: 65 536 космосов/архетипов/реальностей; масштабирование миров кратно четырём; 8 миров ↔ 8 видов частей.</w:t>
      </w:r>
    </w:p>
    <w:p w14:paraId="31D11491" w14:textId="346897FD" w:rsidR="000B4C4D" w:rsidRPr="00C36694" w:rsidRDefault="000B4C4D" w:rsidP="001326FD">
      <w:pPr>
        <w:pStyle w:val="Compact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C36694">
        <w:rPr>
          <w:rFonts w:ascii="Times New Roman" w:hAnsi="Times New Roman" w:cs="Times New Roman"/>
          <w:b/>
          <w:bCs/>
          <w:lang w:val="ru-RU"/>
        </w:rPr>
        <w:t>Трёхмировое</w:t>
      </w:r>
      <w:proofErr w:type="spellEnd"/>
      <w:r w:rsidRPr="00C36694">
        <w:rPr>
          <w:rFonts w:ascii="Times New Roman" w:hAnsi="Times New Roman" w:cs="Times New Roman"/>
          <w:b/>
          <w:bCs/>
          <w:lang w:val="ru-RU"/>
        </w:rPr>
        <w:t xml:space="preserve"> здоровье духа и огненный мир</w:t>
      </w:r>
    </w:p>
    <w:p w14:paraId="3D0EBBAB" w14:textId="79FDAB35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«Будь здоров» — здоровье в трёх мирах огня; реализация </w:t>
      </w:r>
      <w:r w:rsidR="008C3952">
        <w:rPr>
          <w:rFonts w:ascii="Times New Roman" w:hAnsi="Times New Roman" w:cs="Times New Roman"/>
          <w:lang w:val="ru-RU"/>
        </w:rPr>
        <w:t>В</w:t>
      </w:r>
      <w:r w:rsidRPr="00C36694">
        <w:rPr>
          <w:rFonts w:ascii="Times New Roman" w:hAnsi="Times New Roman" w:cs="Times New Roman"/>
          <w:lang w:val="ru-RU"/>
        </w:rPr>
        <w:t>ысшего огненного мира — минимальная цель Аватара.</w:t>
      </w:r>
    </w:p>
    <w:p w14:paraId="7942636A" w14:textId="09687386" w:rsidR="000B4C4D" w:rsidRPr="00C36694" w:rsidRDefault="000B4C4D" w:rsidP="001326FD">
      <w:pPr>
        <w:pStyle w:val="Compact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Пассионарность, синтез веществ и тело Аватара</w:t>
      </w:r>
    </w:p>
    <w:p w14:paraId="02ECC09D" w14:textId="77777777" w:rsidR="000B4C4D" w:rsidRPr="00C36694" w:rsidRDefault="000B4C4D" w:rsidP="001326FD">
      <w:pPr>
        <w:pStyle w:val="Compact"/>
        <w:ind w:left="72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Аватару требуется </w:t>
      </w:r>
      <w:proofErr w:type="spellStart"/>
      <w:r w:rsidRPr="00C36694">
        <w:rPr>
          <w:rFonts w:ascii="Times New Roman" w:hAnsi="Times New Roman" w:cs="Times New Roman"/>
          <w:lang w:val="ru-RU"/>
        </w:rPr>
        <w:t>сверхзаряженность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и способность оперировать синтезом веществ; здоровье — концентрация свойств материальной организации.</w:t>
      </w:r>
    </w:p>
    <w:p w14:paraId="4FA5F81D" w14:textId="48F61292" w:rsidR="000B4C4D" w:rsidRPr="00C36694" w:rsidRDefault="000B4C4D" w:rsidP="001326FD">
      <w:pPr>
        <w:pStyle w:val="Compact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Раса, </w:t>
      </w:r>
      <w:proofErr w:type="spellStart"/>
      <w:r w:rsidRPr="00C36694">
        <w:rPr>
          <w:rFonts w:ascii="Times New Roman" w:hAnsi="Times New Roman" w:cs="Times New Roman"/>
          <w:b/>
          <w:bCs/>
          <w:lang w:val="ru-RU"/>
        </w:rPr>
        <w:t>подрасы</w:t>
      </w:r>
      <w:proofErr w:type="spellEnd"/>
      <w:r w:rsidRPr="00C36694">
        <w:rPr>
          <w:rFonts w:ascii="Times New Roman" w:hAnsi="Times New Roman" w:cs="Times New Roman"/>
          <w:b/>
          <w:bCs/>
          <w:lang w:val="ru-RU"/>
        </w:rPr>
        <w:t xml:space="preserve"> и числовые ориентиры</w:t>
      </w:r>
    </w:p>
    <w:p w14:paraId="2D2C4967" w14:textId="7ED72BD7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512 частей — шестая </w:t>
      </w:r>
      <w:proofErr w:type="spellStart"/>
      <w:r w:rsidRPr="00C36694">
        <w:rPr>
          <w:rFonts w:ascii="Times New Roman" w:hAnsi="Times New Roman" w:cs="Times New Roman"/>
          <w:lang w:val="ru-RU"/>
        </w:rPr>
        <w:t>подраса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(здоровье «будь здоров»); 1024 — седьмая (полномочие Аватара); тело Аватара соотносится с переходом к 1024.</w:t>
      </w:r>
    </w:p>
    <w:p w14:paraId="731B35A2" w14:textId="77777777" w:rsidR="009E139B" w:rsidRPr="009E139B" w:rsidRDefault="000B4C4D" w:rsidP="001326FD">
      <w:pPr>
        <w:pStyle w:val="Compact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9E139B">
        <w:rPr>
          <w:rFonts w:ascii="Times New Roman" w:hAnsi="Times New Roman" w:cs="Times New Roman"/>
          <w:b/>
          <w:bCs/>
          <w:lang w:val="ru-RU"/>
        </w:rPr>
        <w:lastRenderedPageBreak/>
        <w:t>Роль Кут</w:t>
      </w:r>
      <w:r w:rsidR="008C3952" w:rsidRPr="009E139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E139B">
        <w:rPr>
          <w:rFonts w:ascii="Times New Roman" w:hAnsi="Times New Roman" w:cs="Times New Roman"/>
          <w:b/>
          <w:bCs/>
          <w:lang w:val="ru-RU"/>
        </w:rPr>
        <w:t xml:space="preserve">Хуми </w:t>
      </w:r>
    </w:p>
    <w:p w14:paraId="4802E9F8" w14:textId="02B27D8E" w:rsidR="000B4C4D" w:rsidRPr="009E139B" w:rsidRDefault="000B4C4D" w:rsidP="001326FD">
      <w:pPr>
        <w:pStyle w:val="Compact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9E139B">
        <w:rPr>
          <w:rFonts w:ascii="Times New Roman" w:hAnsi="Times New Roman" w:cs="Times New Roman"/>
          <w:lang w:val="ru-RU"/>
        </w:rPr>
        <w:t>Кут</w:t>
      </w:r>
      <w:r w:rsidR="009E139B" w:rsidRPr="009E139B">
        <w:rPr>
          <w:rFonts w:ascii="Times New Roman" w:hAnsi="Times New Roman" w:cs="Times New Roman"/>
          <w:lang w:val="ru-RU"/>
        </w:rPr>
        <w:t xml:space="preserve"> </w:t>
      </w:r>
      <w:r w:rsidRPr="009E139B">
        <w:rPr>
          <w:rFonts w:ascii="Times New Roman" w:hAnsi="Times New Roman" w:cs="Times New Roman"/>
          <w:lang w:val="ru-RU"/>
        </w:rPr>
        <w:t>Хуми поддерживает тему миров и здоровья; команда формируется по «здравию»</w:t>
      </w:r>
      <w:r w:rsidR="009E139B">
        <w:rPr>
          <w:rFonts w:ascii="Times New Roman" w:hAnsi="Times New Roman" w:cs="Times New Roman"/>
          <w:lang w:val="ru-RU"/>
        </w:rPr>
        <w:t>.</w:t>
      </w:r>
    </w:p>
    <w:p w14:paraId="32D69946" w14:textId="2740CE0A" w:rsidR="000B4C4D" w:rsidRPr="00C36694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15.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Единство частей и координация с миром</w:t>
      </w:r>
    </w:p>
    <w:p w14:paraId="6DC2E586" w14:textId="77777777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Реализация требует включения части в поле единства мира; закрытость и неверие препятствуют отдаче; свобода воли исключает навязывание.</w:t>
      </w:r>
    </w:p>
    <w:p w14:paraId="68EC3060" w14:textId="665F0506" w:rsidR="000B4C4D" w:rsidRPr="00C36694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16.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Вера, принадлежность и создание мира</w:t>
      </w:r>
    </w:p>
    <w:p w14:paraId="4808C5E4" w14:textId="77777777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Принадлежность к семье/роду/профессиональному миру формирует поле; вера и разум различают контексты и раскручивают части.</w:t>
      </w:r>
    </w:p>
    <w:p w14:paraId="139C8EB4" w14:textId="736BA78A" w:rsidR="000B4C4D" w:rsidRPr="00C36694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17.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Аватар мира, целительство и профессиональные роли</w:t>
      </w:r>
    </w:p>
    <w:p w14:paraId="781B3ED1" w14:textId="3D518B5C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ИВДИВО как новая 24-х мировая организация; уточнение роли «</w:t>
      </w:r>
      <w:r w:rsidR="0079710D" w:rsidRPr="00C36694">
        <w:rPr>
          <w:rFonts w:ascii="Times New Roman" w:hAnsi="Times New Roman" w:cs="Times New Roman"/>
          <w:lang w:val="ru-RU"/>
        </w:rPr>
        <w:t>А</w:t>
      </w:r>
      <w:r w:rsidRPr="00C36694">
        <w:rPr>
          <w:rFonts w:ascii="Times New Roman" w:hAnsi="Times New Roman" w:cs="Times New Roman"/>
          <w:lang w:val="ru-RU"/>
        </w:rPr>
        <w:t>ватара мира»; обновление целительства через стяжание с Отцом.</w:t>
      </w:r>
    </w:p>
    <w:p w14:paraId="4845D74E" w14:textId="6B2121E4" w:rsidR="000B4C4D" w:rsidRPr="00C36694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18.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Стяжание синтеза и внутренняя опора</w:t>
      </w:r>
    </w:p>
    <w:p w14:paraId="3A619D15" w14:textId="6D218B6F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Стяжание 25 </w:t>
      </w:r>
      <w:r w:rsidR="009E139B">
        <w:rPr>
          <w:rFonts w:ascii="Times New Roman" w:hAnsi="Times New Roman" w:cs="Times New Roman"/>
          <w:lang w:val="ru-RU"/>
        </w:rPr>
        <w:t>С</w:t>
      </w:r>
      <w:r w:rsidRPr="00C36694">
        <w:rPr>
          <w:rFonts w:ascii="Times New Roman" w:hAnsi="Times New Roman" w:cs="Times New Roman"/>
          <w:lang w:val="ru-RU"/>
        </w:rPr>
        <w:t xml:space="preserve">интезов </w:t>
      </w:r>
      <w:proofErr w:type="spellStart"/>
      <w:r w:rsidR="009E139B">
        <w:rPr>
          <w:rFonts w:ascii="Times New Roman" w:hAnsi="Times New Roman" w:cs="Times New Roman"/>
          <w:lang w:val="ru-RU"/>
        </w:rPr>
        <w:t>ИВ</w:t>
      </w:r>
      <w:r w:rsidRPr="00C36694">
        <w:rPr>
          <w:rFonts w:ascii="Times New Roman" w:hAnsi="Times New Roman" w:cs="Times New Roman"/>
          <w:lang w:val="ru-RU"/>
        </w:rPr>
        <w:t>Отца</w:t>
      </w:r>
      <w:proofErr w:type="spellEnd"/>
      <w:r w:rsidRPr="00C36694">
        <w:rPr>
          <w:rFonts w:ascii="Times New Roman" w:hAnsi="Times New Roman" w:cs="Times New Roman"/>
          <w:lang w:val="ru-RU"/>
        </w:rPr>
        <w:t>; пропорции концентрации (Отец/Ку</w:t>
      </w:r>
      <w:r w:rsidR="009E139B">
        <w:rPr>
          <w:rFonts w:ascii="Times New Roman" w:hAnsi="Times New Roman" w:cs="Times New Roman"/>
          <w:lang w:val="ru-RU"/>
        </w:rPr>
        <w:t>т Х</w:t>
      </w:r>
      <w:r w:rsidRPr="00C36694">
        <w:rPr>
          <w:rFonts w:ascii="Times New Roman" w:hAnsi="Times New Roman" w:cs="Times New Roman"/>
          <w:lang w:val="ru-RU"/>
        </w:rPr>
        <w:t xml:space="preserve">уми/своё); преобразование на космическое, архетипическое и </w:t>
      </w:r>
      <w:proofErr w:type="spellStart"/>
      <w:r w:rsidRPr="00C36694">
        <w:rPr>
          <w:rFonts w:ascii="Times New Roman" w:hAnsi="Times New Roman" w:cs="Times New Roman"/>
          <w:lang w:val="ru-RU"/>
        </w:rPr>
        <w:t>реальностное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здоровье </w:t>
      </w:r>
      <w:r w:rsidR="009E139B">
        <w:rPr>
          <w:rFonts w:ascii="Times New Roman" w:hAnsi="Times New Roman" w:cs="Times New Roman"/>
          <w:lang w:val="ru-RU"/>
        </w:rPr>
        <w:t>А</w:t>
      </w:r>
      <w:r w:rsidRPr="00C36694">
        <w:rPr>
          <w:rFonts w:ascii="Times New Roman" w:hAnsi="Times New Roman" w:cs="Times New Roman"/>
          <w:lang w:val="ru-RU"/>
        </w:rPr>
        <w:t>ватара.</w:t>
      </w:r>
    </w:p>
    <w:p w14:paraId="4DD40EFC" w14:textId="4946432E" w:rsidR="000B4C4D" w:rsidRPr="00C36694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19.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Физическое тело как компактификация</w:t>
      </w:r>
    </w:p>
    <w:p w14:paraId="5B4FCA03" w14:textId="77777777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Физика — результат внутренней организации; лечить последствия недостаточно — важна правильная внутренняя настройка.</w:t>
      </w:r>
    </w:p>
    <w:p w14:paraId="1F05C795" w14:textId="01595BA4" w:rsidR="000B4C4D" w:rsidRPr="00C36694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20.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Основание устойчивости</w:t>
      </w:r>
      <w:r w:rsidR="009E139B">
        <w:rPr>
          <w:rFonts w:ascii="Times New Roman" w:hAnsi="Times New Roman" w:cs="Times New Roman"/>
          <w:b/>
          <w:bCs/>
          <w:lang w:val="ru-RU"/>
        </w:rPr>
        <w:t>.</w:t>
      </w:r>
    </w:p>
    <w:p w14:paraId="3BC66796" w14:textId="0EDCD52B" w:rsidR="000B4C4D" w:rsidRPr="00C36694" w:rsidRDefault="000B4C4D" w:rsidP="001326FD">
      <w:pPr>
        <w:pStyle w:val="Compact"/>
        <w:ind w:left="72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Распределение здоровья по межпозвоночным пространствам; гибкость и пластичность повышают устойчивость синтез</w:t>
      </w:r>
      <w:r w:rsidR="009E139B">
        <w:rPr>
          <w:rFonts w:ascii="Times New Roman" w:hAnsi="Times New Roman" w:cs="Times New Roman"/>
          <w:lang w:val="ru-RU"/>
        </w:rPr>
        <w:t>ом</w:t>
      </w:r>
      <w:r w:rsidRPr="00C36694">
        <w:rPr>
          <w:rFonts w:ascii="Times New Roman" w:hAnsi="Times New Roman" w:cs="Times New Roman"/>
          <w:lang w:val="ru-RU"/>
        </w:rPr>
        <w:t>.</w:t>
      </w:r>
    </w:p>
    <w:p w14:paraId="4580B1C5" w14:textId="4A317B9B" w:rsidR="000B4C4D" w:rsidRPr="00C36694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21.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 xml:space="preserve">Радость служения и </w:t>
      </w:r>
      <w:r w:rsidR="009E139B">
        <w:rPr>
          <w:rFonts w:ascii="Times New Roman" w:hAnsi="Times New Roman" w:cs="Times New Roman"/>
          <w:b/>
          <w:bCs/>
          <w:lang w:val="ru-RU"/>
        </w:rPr>
        <w:t>«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страдани</w:t>
      </w:r>
      <w:r w:rsidR="009E139B">
        <w:rPr>
          <w:rFonts w:ascii="Times New Roman" w:hAnsi="Times New Roman" w:cs="Times New Roman"/>
          <w:b/>
          <w:bCs/>
          <w:lang w:val="ru-RU"/>
        </w:rPr>
        <w:t>ями мы растём»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 xml:space="preserve"> как путь</w:t>
      </w:r>
    </w:p>
    <w:p w14:paraId="7530A8F5" w14:textId="2C923C97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Радость — от выражения </w:t>
      </w:r>
      <w:r w:rsidR="009E139B">
        <w:rPr>
          <w:rFonts w:ascii="Times New Roman" w:hAnsi="Times New Roman" w:cs="Times New Roman"/>
          <w:lang w:val="ru-RU"/>
        </w:rPr>
        <w:t>В</w:t>
      </w:r>
      <w:r w:rsidRPr="00C36694">
        <w:rPr>
          <w:rFonts w:ascii="Times New Roman" w:hAnsi="Times New Roman" w:cs="Times New Roman"/>
          <w:lang w:val="ru-RU"/>
        </w:rPr>
        <w:t xml:space="preserve">ысших дел для других и команды; </w:t>
      </w:r>
      <w:r w:rsidR="009E139B">
        <w:rPr>
          <w:rFonts w:ascii="Times New Roman" w:hAnsi="Times New Roman" w:cs="Times New Roman"/>
          <w:lang w:val="ru-RU"/>
        </w:rPr>
        <w:t>«</w:t>
      </w:r>
      <w:r w:rsidRPr="00C36694">
        <w:rPr>
          <w:rFonts w:ascii="Times New Roman" w:hAnsi="Times New Roman" w:cs="Times New Roman"/>
          <w:lang w:val="ru-RU"/>
        </w:rPr>
        <w:t>страдание</w:t>
      </w:r>
      <w:r w:rsidR="009E139B">
        <w:rPr>
          <w:rFonts w:ascii="Times New Roman" w:hAnsi="Times New Roman" w:cs="Times New Roman"/>
          <w:lang w:val="ru-RU"/>
        </w:rPr>
        <w:t>»</w:t>
      </w:r>
      <w:r w:rsidRPr="00C36694">
        <w:rPr>
          <w:rFonts w:ascii="Times New Roman" w:hAnsi="Times New Roman" w:cs="Times New Roman"/>
          <w:lang w:val="ru-RU"/>
        </w:rPr>
        <w:t xml:space="preserve"> — благо, если </w:t>
      </w:r>
      <w:r w:rsidR="009E139B">
        <w:rPr>
          <w:rFonts w:ascii="Times New Roman" w:hAnsi="Times New Roman" w:cs="Times New Roman"/>
          <w:lang w:val="ru-RU"/>
        </w:rPr>
        <w:t>оно</w:t>
      </w:r>
      <w:r w:rsidRPr="00C36694">
        <w:rPr>
          <w:rFonts w:ascii="Times New Roman" w:hAnsi="Times New Roman" w:cs="Times New Roman"/>
          <w:lang w:val="ru-RU"/>
        </w:rPr>
        <w:t xml:space="preserve"> ради дела; баланс наблюдателя предотвращает перекосы.</w:t>
      </w:r>
    </w:p>
    <w:p w14:paraId="66CEA966" w14:textId="4E50874B" w:rsidR="000B4C4D" w:rsidRPr="00C36694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22.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Проверка, аттестация и допуск</w:t>
      </w:r>
    </w:p>
    <w:p w14:paraId="2145AB90" w14:textId="5BBFFA54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Внутренняя проверка компетенций и огня</w:t>
      </w:r>
      <w:r w:rsidR="009E139B">
        <w:rPr>
          <w:rFonts w:ascii="Times New Roman" w:hAnsi="Times New Roman" w:cs="Times New Roman"/>
          <w:lang w:val="ru-RU"/>
        </w:rPr>
        <w:t>.</w:t>
      </w:r>
    </w:p>
    <w:p w14:paraId="08D3704F" w14:textId="012B3EAE" w:rsidR="000B4C4D" w:rsidRPr="00C36694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23.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 xml:space="preserve">Критерий истинных дел: </w:t>
      </w:r>
      <w:r w:rsidR="0079710D" w:rsidRPr="00C36694">
        <w:rPr>
          <w:rFonts w:ascii="Times New Roman" w:hAnsi="Times New Roman" w:cs="Times New Roman"/>
          <w:b/>
          <w:bCs/>
          <w:lang w:val="ru-RU"/>
        </w:rPr>
        <w:t>Кут</w:t>
      </w:r>
      <w:r w:rsidR="009E139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9710D" w:rsidRPr="00C36694">
        <w:rPr>
          <w:rFonts w:ascii="Times New Roman" w:hAnsi="Times New Roman" w:cs="Times New Roman"/>
          <w:b/>
          <w:bCs/>
          <w:lang w:val="ru-RU"/>
        </w:rPr>
        <w:t>Хуми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 xml:space="preserve"> и Отец</w:t>
      </w:r>
    </w:p>
    <w:p w14:paraId="328834A2" w14:textId="2CC36BF2" w:rsidR="000B4C4D" w:rsidRPr="00C36694" w:rsidRDefault="000B4C4D" w:rsidP="001326FD">
      <w:pPr>
        <w:pStyle w:val="Compact"/>
        <w:ind w:left="72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Дела без </w:t>
      </w:r>
      <w:r w:rsidR="0079710D" w:rsidRPr="00C36694">
        <w:rPr>
          <w:rFonts w:ascii="Times New Roman" w:hAnsi="Times New Roman" w:cs="Times New Roman"/>
          <w:lang w:val="ru-RU"/>
        </w:rPr>
        <w:t>Кут</w:t>
      </w:r>
      <w:r w:rsidR="009E139B">
        <w:rPr>
          <w:rFonts w:ascii="Times New Roman" w:hAnsi="Times New Roman" w:cs="Times New Roman"/>
          <w:lang w:val="ru-RU"/>
        </w:rPr>
        <w:t xml:space="preserve"> </w:t>
      </w:r>
      <w:r w:rsidR="0079710D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 xml:space="preserve"> и Отца — «своя воля», отсутствие жизни и счастья; ориентир участия: 30% </w:t>
      </w:r>
      <w:r w:rsidR="0079710D" w:rsidRPr="00C36694">
        <w:rPr>
          <w:rFonts w:ascii="Times New Roman" w:hAnsi="Times New Roman" w:cs="Times New Roman"/>
          <w:lang w:val="ru-RU"/>
        </w:rPr>
        <w:t>Кут</w:t>
      </w:r>
      <w:r w:rsidR="009E139B">
        <w:rPr>
          <w:rFonts w:ascii="Times New Roman" w:hAnsi="Times New Roman" w:cs="Times New Roman"/>
          <w:lang w:val="ru-RU"/>
        </w:rPr>
        <w:t xml:space="preserve"> </w:t>
      </w:r>
      <w:r w:rsidR="0079710D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 xml:space="preserve">, 30% </w:t>
      </w:r>
      <w:r w:rsidR="009E139B">
        <w:rPr>
          <w:rFonts w:ascii="Times New Roman" w:hAnsi="Times New Roman" w:cs="Times New Roman"/>
          <w:lang w:val="ru-RU"/>
        </w:rPr>
        <w:t>ИВО</w:t>
      </w:r>
      <w:r w:rsidRPr="00C36694">
        <w:rPr>
          <w:rFonts w:ascii="Times New Roman" w:hAnsi="Times New Roman" w:cs="Times New Roman"/>
          <w:lang w:val="ru-RU"/>
        </w:rPr>
        <w:t>, 40% своё.</w:t>
      </w:r>
    </w:p>
    <w:p w14:paraId="2E57EB97" w14:textId="7A036C5C" w:rsidR="000B4C4D" w:rsidRPr="00C36694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24.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 xml:space="preserve">Телесное явление </w:t>
      </w:r>
      <w:r w:rsidR="0079710D" w:rsidRPr="00C36694">
        <w:rPr>
          <w:rFonts w:ascii="Times New Roman" w:hAnsi="Times New Roman" w:cs="Times New Roman"/>
          <w:b/>
          <w:bCs/>
          <w:lang w:val="ru-RU"/>
        </w:rPr>
        <w:t>А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ватара и «</w:t>
      </w:r>
      <w:proofErr w:type="spellStart"/>
      <w:r w:rsidR="000B4C4D" w:rsidRPr="00C36694">
        <w:rPr>
          <w:rFonts w:ascii="Times New Roman" w:hAnsi="Times New Roman" w:cs="Times New Roman"/>
          <w:b/>
          <w:bCs/>
          <w:lang w:val="ru-RU"/>
        </w:rPr>
        <w:t>хум</w:t>
      </w:r>
      <w:proofErr w:type="spellEnd"/>
      <w:r w:rsidR="000B4C4D" w:rsidRPr="00C36694">
        <w:rPr>
          <w:rFonts w:ascii="Times New Roman" w:hAnsi="Times New Roman" w:cs="Times New Roman"/>
          <w:b/>
          <w:bCs/>
          <w:lang w:val="ru-RU"/>
        </w:rPr>
        <w:t>»</w:t>
      </w:r>
    </w:p>
    <w:p w14:paraId="7DF5D74B" w14:textId="68261258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По контуру тела — </w:t>
      </w:r>
      <w:r w:rsidR="0079710D" w:rsidRPr="00C36694">
        <w:rPr>
          <w:rFonts w:ascii="Times New Roman" w:hAnsi="Times New Roman" w:cs="Times New Roman"/>
          <w:lang w:val="ru-RU"/>
        </w:rPr>
        <w:t>Кут</w:t>
      </w:r>
      <w:r w:rsidR="009E139B">
        <w:rPr>
          <w:rFonts w:ascii="Times New Roman" w:hAnsi="Times New Roman" w:cs="Times New Roman"/>
          <w:lang w:val="ru-RU"/>
        </w:rPr>
        <w:t xml:space="preserve"> </w:t>
      </w:r>
      <w:r w:rsidR="0079710D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>, внутри — явление Отца; разгорание внутреннего «</w:t>
      </w:r>
      <w:proofErr w:type="spellStart"/>
      <w:r w:rsidRPr="00C36694">
        <w:rPr>
          <w:rFonts w:ascii="Times New Roman" w:hAnsi="Times New Roman" w:cs="Times New Roman"/>
          <w:lang w:val="ru-RU"/>
        </w:rPr>
        <w:t>хум</w:t>
      </w:r>
      <w:proofErr w:type="spellEnd"/>
      <w:r w:rsidRPr="00C36694">
        <w:rPr>
          <w:rFonts w:ascii="Times New Roman" w:hAnsi="Times New Roman" w:cs="Times New Roman"/>
          <w:lang w:val="ru-RU"/>
        </w:rPr>
        <w:t>» как признак аватарного включения.</w:t>
      </w:r>
    </w:p>
    <w:p w14:paraId="5B515779" w14:textId="0802CF2E" w:rsidR="000B4C4D" w:rsidRPr="00C36694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25.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 xml:space="preserve">Синтез четырёх дел и </w:t>
      </w:r>
      <w:r w:rsidR="009E139B">
        <w:rPr>
          <w:rFonts w:ascii="Times New Roman" w:hAnsi="Times New Roman" w:cs="Times New Roman"/>
          <w:b/>
          <w:bCs/>
          <w:lang w:val="ru-RU"/>
        </w:rPr>
        <w:t>В</w:t>
      </w:r>
      <w:r w:rsidR="000B4C4D" w:rsidRPr="00C36694">
        <w:rPr>
          <w:rFonts w:ascii="Times New Roman" w:hAnsi="Times New Roman" w:cs="Times New Roman"/>
          <w:b/>
          <w:bCs/>
          <w:lang w:val="ru-RU"/>
        </w:rPr>
        <w:t>ысшее дело</w:t>
      </w:r>
    </w:p>
    <w:p w14:paraId="3A3F4555" w14:textId="6834AB66" w:rsidR="000B4C4D" w:rsidRPr="00C36694" w:rsidRDefault="000B4C4D" w:rsidP="001326FD">
      <w:pPr>
        <w:pStyle w:val="Compact"/>
        <w:ind w:left="1080"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Однородны</w:t>
      </w:r>
      <w:r w:rsidR="009E139B">
        <w:rPr>
          <w:rFonts w:ascii="Times New Roman" w:hAnsi="Times New Roman" w:cs="Times New Roman"/>
          <w:lang w:val="ru-RU"/>
        </w:rPr>
        <w:t>м</w:t>
      </w:r>
      <w:r w:rsidRPr="00C36694">
        <w:rPr>
          <w:rFonts w:ascii="Times New Roman" w:hAnsi="Times New Roman" w:cs="Times New Roman"/>
          <w:lang w:val="ru-RU"/>
        </w:rPr>
        <w:t xml:space="preserve"> синтез</w:t>
      </w:r>
      <w:r w:rsidR="009E139B">
        <w:rPr>
          <w:rFonts w:ascii="Times New Roman" w:hAnsi="Times New Roman" w:cs="Times New Roman"/>
          <w:lang w:val="ru-RU"/>
        </w:rPr>
        <w:t>ом</w:t>
      </w:r>
      <w:r w:rsidRPr="00C36694">
        <w:rPr>
          <w:rFonts w:ascii="Times New Roman" w:hAnsi="Times New Roman" w:cs="Times New Roman"/>
          <w:lang w:val="ru-RU"/>
        </w:rPr>
        <w:t xml:space="preserve"> четырёх дел вспыхивает </w:t>
      </w:r>
      <w:r w:rsidR="009E139B">
        <w:rPr>
          <w:rFonts w:ascii="Times New Roman" w:hAnsi="Times New Roman" w:cs="Times New Roman"/>
          <w:lang w:val="ru-RU"/>
        </w:rPr>
        <w:t>В</w:t>
      </w:r>
      <w:r w:rsidRPr="00C36694">
        <w:rPr>
          <w:rFonts w:ascii="Times New Roman" w:hAnsi="Times New Roman" w:cs="Times New Roman"/>
          <w:lang w:val="ru-RU"/>
        </w:rPr>
        <w:t>ысшее дело — служение человечеству; репликация явления на физике; новизна — только в Отце.</w:t>
      </w:r>
      <w:bookmarkStart w:id="4" w:name="предложения"/>
    </w:p>
    <w:p w14:paraId="42E6F707" w14:textId="5A85A7FA" w:rsidR="0079710D" w:rsidRPr="00C36694" w:rsidRDefault="00B1484E" w:rsidP="001326FD">
      <w:pPr>
        <w:pStyle w:val="Compact"/>
        <w:ind w:left="720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Рекомендации </w:t>
      </w:r>
    </w:p>
    <w:p w14:paraId="28538EFE" w14:textId="6E25F0A8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Держать концентрацию </w:t>
      </w:r>
      <w:r w:rsidR="0079710D" w:rsidRPr="00C36694">
        <w:rPr>
          <w:rFonts w:ascii="Times New Roman" w:hAnsi="Times New Roman" w:cs="Times New Roman"/>
          <w:lang w:val="ru-RU"/>
        </w:rPr>
        <w:t>Кут</w:t>
      </w:r>
      <w:r w:rsidR="009E139B">
        <w:rPr>
          <w:rFonts w:ascii="Times New Roman" w:hAnsi="Times New Roman" w:cs="Times New Roman"/>
          <w:lang w:val="ru-RU"/>
        </w:rPr>
        <w:t xml:space="preserve"> </w:t>
      </w:r>
      <w:r w:rsidR="0079710D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 xml:space="preserve">, чтобы проживать; отодвигать дела, не поддержанные </w:t>
      </w:r>
      <w:r w:rsidR="0079710D" w:rsidRPr="00C36694">
        <w:rPr>
          <w:rFonts w:ascii="Times New Roman" w:hAnsi="Times New Roman" w:cs="Times New Roman"/>
          <w:lang w:val="ru-RU"/>
        </w:rPr>
        <w:t>Кут</w:t>
      </w:r>
      <w:r w:rsidR="009E139B">
        <w:rPr>
          <w:rFonts w:ascii="Times New Roman" w:hAnsi="Times New Roman" w:cs="Times New Roman"/>
          <w:lang w:val="ru-RU"/>
        </w:rPr>
        <w:t xml:space="preserve"> </w:t>
      </w:r>
      <w:r w:rsidR="0079710D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>.</w:t>
      </w:r>
    </w:p>
    <w:p w14:paraId="28A17A32" w14:textId="67EF3CF6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lastRenderedPageBreak/>
        <w:t xml:space="preserve">Вытянуться из человеческого в </w:t>
      </w:r>
      <w:proofErr w:type="spellStart"/>
      <w:r w:rsidRPr="00C36694">
        <w:rPr>
          <w:rFonts w:ascii="Times New Roman" w:hAnsi="Times New Roman" w:cs="Times New Roman"/>
          <w:lang w:val="ru-RU"/>
        </w:rPr>
        <w:t>аватарское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, как минимум — в иерархичное; ориентироваться на </w:t>
      </w:r>
      <w:r w:rsidR="0079710D" w:rsidRPr="00C36694">
        <w:rPr>
          <w:rFonts w:ascii="Times New Roman" w:hAnsi="Times New Roman" w:cs="Times New Roman"/>
          <w:lang w:val="ru-RU"/>
        </w:rPr>
        <w:t>А</w:t>
      </w:r>
      <w:r w:rsidRPr="00C36694">
        <w:rPr>
          <w:rFonts w:ascii="Times New Roman" w:hAnsi="Times New Roman" w:cs="Times New Roman"/>
          <w:lang w:val="ru-RU"/>
        </w:rPr>
        <w:t>ватар выражений, а не на личность.</w:t>
      </w:r>
    </w:p>
    <w:p w14:paraId="55D9946C" w14:textId="408E54C4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Проверять дела по признаку выражения </w:t>
      </w:r>
      <w:r w:rsidR="0079710D" w:rsidRPr="00C36694">
        <w:rPr>
          <w:rFonts w:ascii="Times New Roman" w:hAnsi="Times New Roman" w:cs="Times New Roman"/>
          <w:lang w:val="ru-RU"/>
        </w:rPr>
        <w:t>Кут</w:t>
      </w:r>
      <w:r w:rsidR="009E139B">
        <w:rPr>
          <w:rFonts w:ascii="Times New Roman" w:hAnsi="Times New Roman" w:cs="Times New Roman"/>
          <w:lang w:val="ru-RU"/>
        </w:rPr>
        <w:t xml:space="preserve"> </w:t>
      </w:r>
      <w:r w:rsidR="0079710D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>; без этого — откладывать.</w:t>
      </w:r>
    </w:p>
    <w:p w14:paraId="171FDF49" w14:textId="77777777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Подойти к видам материи с точки зрения мирового здоровья; через миры приносить в физику активное долголетие.</w:t>
      </w:r>
    </w:p>
    <w:p w14:paraId="3CC5A426" w14:textId="7E7003BA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Сфокусироваться на видах материи через деление реальностей; посмотреть </w:t>
      </w:r>
      <w:proofErr w:type="spellStart"/>
      <w:r w:rsidR="009E139B">
        <w:rPr>
          <w:rFonts w:ascii="Times New Roman" w:hAnsi="Times New Roman" w:cs="Times New Roman"/>
          <w:lang w:val="ru-RU"/>
        </w:rPr>
        <w:t>Рс</w:t>
      </w:r>
      <w:proofErr w:type="spellEnd"/>
      <w:r w:rsidR="009E139B">
        <w:rPr>
          <w:rFonts w:ascii="Times New Roman" w:hAnsi="Times New Roman" w:cs="Times New Roman"/>
          <w:lang w:val="ru-RU"/>
        </w:rPr>
        <w:t xml:space="preserve"> 14.</w:t>
      </w:r>
    </w:p>
    <w:p w14:paraId="05371B3A" w14:textId="77777777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Укреплять целостность поля, минимизировать пробоины, восстанавливать циркуляцию; включать методы света.</w:t>
      </w:r>
    </w:p>
    <w:p w14:paraId="2E1C363F" w14:textId="4602030A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Формировать пассионарность и </w:t>
      </w:r>
      <w:proofErr w:type="spellStart"/>
      <w:r w:rsidRPr="00C36694">
        <w:rPr>
          <w:rFonts w:ascii="Times New Roman" w:hAnsi="Times New Roman" w:cs="Times New Roman"/>
          <w:lang w:val="ru-RU"/>
        </w:rPr>
        <w:t>сверхзаряженность</w:t>
      </w:r>
      <w:proofErr w:type="spellEnd"/>
      <w:r w:rsidRPr="00C36694">
        <w:rPr>
          <w:rFonts w:ascii="Times New Roman" w:hAnsi="Times New Roman" w:cs="Times New Roman"/>
          <w:lang w:val="ru-RU"/>
        </w:rPr>
        <w:t>; синхронизировать тело с восемью свойствами материальной организации</w:t>
      </w:r>
      <w:r w:rsidR="009E139B">
        <w:rPr>
          <w:rFonts w:ascii="Times New Roman" w:hAnsi="Times New Roman" w:cs="Times New Roman"/>
          <w:lang w:val="ru-RU"/>
        </w:rPr>
        <w:t>.</w:t>
      </w:r>
    </w:p>
    <w:p w14:paraId="0B59CEE1" w14:textId="2DB55D19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Строить команду на базе здоровой расы «каждого»</w:t>
      </w:r>
      <w:r w:rsidR="009E139B">
        <w:rPr>
          <w:rFonts w:ascii="Times New Roman" w:hAnsi="Times New Roman" w:cs="Times New Roman"/>
          <w:lang w:val="ru-RU"/>
        </w:rPr>
        <w:t>.</w:t>
      </w:r>
    </w:p>
    <w:p w14:paraId="0F6245DD" w14:textId="77777777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Практиковать внутреннюю настройку 40/60 ежедневно; удерживать устойчивую радость служения.</w:t>
      </w:r>
    </w:p>
    <w:p w14:paraId="481EE4A2" w14:textId="0F725377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Определить свои четыре дела как </w:t>
      </w:r>
      <w:r w:rsidR="0079710D" w:rsidRPr="00C36694">
        <w:rPr>
          <w:rFonts w:ascii="Times New Roman" w:hAnsi="Times New Roman" w:cs="Times New Roman"/>
          <w:lang w:val="ru-RU"/>
        </w:rPr>
        <w:t>А</w:t>
      </w:r>
      <w:r w:rsidRPr="00C36694">
        <w:rPr>
          <w:rFonts w:ascii="Times New Roman" w:hAnsi="Times New Roman" w:cs="Times New Roman"/>
          <w:lang w:val="ru-RU"/>
        </w:rPr>
        <w:t>ватара; проверять процент воли на каждое</w:t>
      </w:r>
      <w:r w:rsidR="009E139B">
        <w:rPr>
          <w:rFonts w:ascii="Times New Roman" w:hAnsi="Times New Roman" w:cs="Times New Roman"/>
          <w:lang w:val="ru-RU"/>
        </w:rPr>
        <w:t>.</w:t>
      </w:r>
    </w:p>
    <w:p w14:paraId="64360147" w14:textId="3BB1BF89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Обновлять целительство совместно с Изначально </w:t>
      </w:r>
      <w:r w:rsidR="0079710D" w:rsidRPr="00C36694">
        <w:rPr>
          <w:rFonts w:ascii="Times New Roman" w:hAnsi="Times New Roman" w:cs="Times New Roman"/>
          <w:lang w:val="ru-RU"/>
        </w:rPr>
        <w:t>Вышес</w:t>
      </w:r>
      <w:r w:rsidRPr="00C36694">
        <w:rPr>
          <w:rFonts w:ascii="Times New Roman" w:hAnsi="Times New Roman" w:cs="Times New Roman"/>
          <w:lang w:val="ru-RU"/>
        </w:rPr>
        <w:t xml:space="preserve">тоящим Отцом; вести самостоятельную разработку </w:t>
      </w:r>
      <w:proofErr w:type="spellStart"/>
      <w:r w:rsidRPr="00C36694">
        <w:rPr>
          <w:rFonts w:ascii="Times New Roman" w:hAnsi="Times New Roman" w:cs="Times New Roman"/>
          <w:lang w:val="ru-RU"/>
        </w:rPr>
        <w:t>аватарского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здоровья.</w:t>
      </w:r>
    </w:p>
    <w:p w14:paraId="06DBE640" w14:textId="3C2C2703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Стяжать энергию, свет и дух</w:t>
      </w:r>
      <w:r w:rsidR="00CD3593">
        <w:rPr>
          <w:rFonts w:ascii="Times New Roman" w:hAnsi="Times New Roman" w:cs="Times New Roman"/>
          <w:lang w:val="ru-RU"/>
        </w:rPr>
        <w:t>, огонь</w:t>
      </w:r>
      <w:r w:rsidRPr="00C36694">
        <w:rPr>
          <w:rFonts w:ascii="Times New Roman" w:hAnsi="Times New Roman" w:cs="Times New Roman"/>
          <w:lang w:val="ru-RU"/>
        </w:rPr>
        <w:t xml:space="preserve"> Изначально </w:t>
      </w:r>
      <w:r w:rsidR="0079710D" w:rsidRPr="00C36694">
        <w:rPr>
          <w:rFonts w:ascii="Times New Roman" w:hAnsi="Times New Roman" w:cs="Times New Roman"/>
          <w:lang w:val="ru-RU"/>
        </w:rPr>
        <w:t>Вышестоящего</w:t>
      </w:r>
      <w:r w:rsidRPr="00C36694">
        <w:rPr>
          <w:rFonts w:ascii="Times New Roman" w:hAnsi="Times New Roman" w:cs="Times New Roman"/>
          <w:lang w:val="ru-RU"/>
        </w:rPr>
        <w:t xml:space="preserve"> Отца для генезиса по восьми мирам; входить в поддержку </w:t>
      </w:r>
      <w:r w:rsidR="0079710D" w:rsidRPr="00C36694">
        <w:rPr>
          <w:rFonts w:ascii="Times New Roman" w:hAnsi="Times New Roman" w:cs="Times New Roman"/>
          <w:lang w:val="ru-RU"/>
        </w:rPr>
        <w:t>А</w:t>
      </w:r>
      <w:r w:rsidRPr="00C36694">
        <w:rPr>
          <w:rFonts w:ascii="Times New Roman" w:hAnsi="Times New Roman" w:cs="Times New Roman"/>
          <w:lang w:val="ru-RU"/>
        </w:rPr>
        <w:t xml:space="preserve">ватара </w:t>
      </w:r>
      <w:r w:rsidR="0079710D" w:rsidRPr="00C36694">
        <w:rPr>
          <w:rFonts w:ascii="Times New Roman" w:hAnsi="Times New Roman" w:cs="Times New Roman"/>
          <w:lang w:val="ru-RU"/>
        </w:rPr>
        <w:t>С</w:t>
      </w:r>
      <w:r w:rsidRPr="00C36694">
        <w:rPr>
          <w:rFonts w:ascii="Times New Roman" w:hAnsi="Times New Roman" w:cs="Times New Roman"/>
          <w:lang w:val="ru-RU"/>
        </w:rPr>
        <w:t xml:space="preserve">интеза </w:t>
      </w:r>
      <w:r w:rsidR="0079710D" w:rsidRPr="00C36694">
        <w:rPr>
          <w:rFonts w:ascii="Times New Roman" w:hAnsi="Times New Roman" w:cs="Times New Roman"/>
          <w:lang w:val="ru-RU"/>
        </w:rPr>
        <w:t>Кут</w:t>
      </w:r>
      <w:r w:rsidR="009E139B">
        <w:rPr>
          <w:rFonts w:ascii="Times New Roman" w:hAnsi="Times New Roman" w:cs="Times New Roman"/>
          <w:lang w:val="ru-RU"/>
        </w:rPr>
        <w:t xml:space="preserve"> </w:t>
      </w:r>
      <w:r w:rsidR="0079710D" w:rsidRPr="00C36694">
        <w:rPr>
          <w:rFonts w:ascii="Times New Roman" w:hAnsi="Times New Roman" w:cs="Times New Roman"/>
          <w:lang w:val="ru-RU"/>
        </w:rPr>
        <w:t>Хуми</w:t>
      </w:r>
      <w:r w:rsidRPr="00C36694">
        <w:rPr>
          <w:rFonts w:ascii="Times New Roman" w:hAnsi="Times New Roman" w:cs="Times New Roman"/>
          <w:lang w:val="ru-RU"/>
        </w:rPr>
        <w:t>.</w:t>
      </w:r>
    </w:p>
    <w:p w14:paraId="3D1CD67A" w14:textId="77777777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Поддерживать физику, синхронизируя её с внутренней организацией; фиксировать опору и концентрацию внутри.</w:t>
      </w:r>
    </w:p>
    <w:p w14:paraId="165CED20" w14:textId="564D3374" w:rsidR="000B4C4D" w:rsidRPr="00C36694" w:rsidRDefault="000B4C4D" w:rsidP="001326FD">
      <w:pPr>
        <w:pStyle w:val="Compact"/>
        <w:numPr>
          <w:ilvl w:val="0"/>
          <w:numId w:val="2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Приумножать явление </w:t>
      </w:r>
      <w:proofErr w:type="spellStart"/>
      <w:r w:rsidR="00CD3593">
        <w:rPr>
          <w:rFonts w:ascii="Times New Roman" w:hAnsi="Times New Roman" w:cs="Times New Roman"/>
          <w:lang w:val="ru-RU"/>
        </w:rPr>
        <w:t>ИВ</w:t>
      </w:r>
      <w:r w:rsidRPr="00C36694">
        <w:rPr>
          <w:rFonts w:ascii="Times New Roman" w:hAnsi="Times New Roman" w:cs="Times New Roman"/>
          <w:lang w:val="ru-RU"/>
        </w:rPr>
        <w:t>Отца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на физике; продолжать к </w:t>
      </w:r>
      <w:r w:rsidR="00E126C1">
        <w:rPr>
          <w:rFonts w:ascii="Times New Roman" w:hAnsi="Times New Roman" w:cs="Times New Roman"/>
          <w:lang w:val="ru-RU"/>
        </w:rPr>
        <w:t>В</w:t>
      </w:r>
      <w:r w:rsidRPr="00C36694">
        <w:rPr>
          <w:rFonts w:ascii="Times New Roman" w:hAnsi="Times New Roman" w:cs="Times New Roman"/>
          <w:lang w:val="ru-RU"/>
        </w:rPr>
        <w:t>ысшему делу — служению человечеству с Отцом.</w:t>
      </w:r>
    </w:p>
    <w:bookmarkEnd w:id="4"/>
    <w:p w14:paraId="6E67ABD5" w14:textId="77777777" w:rsidR="00B1484E" w:rsidRPr="00C36694" w:rsidRDefault="00B1484E" w:rsidP="001326FD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234901C" w14:textId="77777777" w:rsidR="00E126C1" w:rsidRDefault="00CC2F5C" w:rsidP="001326FD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2 день -1 часть  </w:t>
      </w:r>
    </w:p>
    <w:p w14:paraId="67896C8D" w14:textId="77777777" w:rsidR="00E126C1" w:rsidRDefault="00E126C1" w:rsidP="001326FD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46E4677" w14:textId="65898392" w:rsidR="000B4C4D" w:rsidRPr="00C36694" w:rsidRDefault="00CC2F5C" w:rsidP="001326FD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     Синтез и Генезис</w:t>
      </w:r>
    </w:p>
    <w:p w14:paraId="57E3349C" w14:textId="6A491491" w:rsidR="00E126C1" w:rsidRDefault="00CC2F5C" w:rsidP="001326FD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Синтез является основой для творения и совершенствования, предоставляемой Отцом. Однако для того, чтобы этот синтез был эффективно примен</w:t>
      </w:r>
      <w:r w:rsidR="00422C7B">
        <w:rPr>
          <w:rFonts w:ascii="Times New Roman" w:hAnsi="Times New Roman" w:cs="Times New Roman"/>
          <w:lang w:val="ru-RU"/>
        </w:rPr>
        <w:t>ё</w:t>
      </w:r>
      <w:r w:rsidRPr="00C36694">
        <w:rPr>
          <w:rFonts w:ascii="Times New Roman" w:hAnsi="Times New Roman" w:cs="Times New Roman"/>
          <w:lang w:val="ru-RU"/>
        </w:rPr>
        <w:t>н и прив</w:t>
      </w:r>
      <w:r w:rsidR="00422C7B">
        <w:rPr>
          <w:rFonts w:ascii="Times New Roman" w:hAnsi="Times New Roman" w:cs="Times New Roman"/>
          <w:lang w:val="ru-RU"/>
        </w:rPr>
        <w:t>ё</w:t>
      </w:r>
      <w:r w:rsidRPr="00C36694">
        <w:rPr>
          <w:rFonts w:ascii="Times New Roman" w:hAnsi="Times New Roman" w:cs="Times New Roman"/>
          <w:lang w:val="ru-RU"/>
        </w:rPr>
        <w:t>л к конкретным результатам, необходим генезис.</w:t>
      </w:r>
    </w:p>
    <w:p w14:paraId="4C7A5CD8" w14:textId="7D570141" w:rsidR="00CC2F5C" w:rsidRPr="00C36694" w:rsidRDefault="00CC2F5C" w:rsidP="001326FD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 Генезис — это активный, творческий процесс налаживания связей, организации и усвоения существующих элементов синтеза (частей, ядер, данных) для создания чего-то нового: системы, решения, действия или бытия. Он является ключом к активации потенциала, заложенного в синтезе, и требует сознательного усилия, мышления («</w:t>
      </w:r>
      <w:proofErr w:type="spellStart"/>
      <w:r w:rsidRPr="00C36694">
        <w:rPr>
          <w:rFonts w:ascii="Times New Roman" w:hAnsi="Times New Roman" w:cs="Times New Roman"/>
          <w:lang w:val="ru-RU"/>
        </w:rPr>
        <w:t>подхъянить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»), практики и взаимодействия с </w:t>
      </w:r>
      <w:proofErr w:type="spellStart"/>
      <w:r w:rsidR="00E126C1">
        <w:rPr>
          <w:rFonts w:ascii="Times New Roman" w:hAnsi="Times New Roman" w:cs="Times New Roman"/>
          <w:lang w:val="ru-RU"/>
        </w:rPr>
        <w:t>ИВ</w:t>
      </w:r>
      <w:r w:rsidRPr="00C36694">
        <w:rPr>
          <w:rFonts w:ascii="Times New Roman" w:hAnsi="Times New Roman" w:cs="Times New Roman"/>
          <w:lang w:val="ru-RU"/>
        </w:rPr>
        <w:t>Отц</w:t>
      </w:r>
      <w:r w:rsidR="00E126C1">
        <w:rPr>
          <w:rFonts w:ascii="Times New Roman" w:hAnsi="Times New Roman" w:cs="Times New Roman"/>
          <w:lang w:val="ru-RU"/>
        </w:rPr>
        <w:t>ом</w:t>
      </w:r>
      <w:proofErr w:type="spellEnd"/>
      <w:r w:rsidRPr="00C36694">
        <w:rPr>
          <w:rFonts w:ascii="Times New Roman" w:hAnsi="Times New Roman" w:cs="Times New Roman"/>
          <w:lang w:val="ru-RU"/>
        </w:rPr>
        <w:t>,</w:t>
      </w:r>
      <w:r w:rsidR="00E126C1">
        <w:rPr>
          <w:rFonts w:ascii="Times New Roman" w:hAnsi="Times New Roman" w:cs="Times New Roman"/>
          <w:lang w:val="ru-RU"/>
        </w:rPr>
        <w:t xml:space="preserve"> ИВАС</w:t>
      </w:r>
      <w:r w:rsidRPr="00C36694">
        <w:rPr>
          <w:rFonts w:ascii="Times New Roman" w:hAnsi="Times New Roman" w:cs="Times New Roman"/>
          <w:lang w:val="ru-RU"/>
        </w:rPr>
        <w:t xml:space="preserve"> Кут</w:t>
      </w:r>
      <w:r w:rsidR="00E126C1">
        <w:rPr>
          <w:rFonts w:ascii="Times New Roman" w:hAnsi="Times New Roman" w:cs="Times New Roman"/>
          <w:lang w:val="ru-RU"/>
        </w:rPr>
        <w:t xml:space="preserve"> </w:t>
      </w:r>
      <w:r w:rsidRPr="00C36694">
        <w:rPr>
          <w:rFonts w:ascii="Times New Roman" w:hAnsi="Times New Roman" w:cs="Times New Roman"/>
          <w:lang w:val="ru-RU"/>
        </w:rPr>
        <w:t xml:space="preserve">Хуми. Разработанный генезис напрямую влияет на здоровье, слаженность команды, скорость действий Аватара и его способность влиять на </w:t>
      </w:r>
      <w:r w:rsidRPr="00C36694">
        <w:rPr>
          <w:rFonts w:ascii="Times New Roman" w:hAnsi="Times New Roman" w:cs="Times New Roman"/>
          <w:lang w:val="ru-RU"/>
        </w:rPr>
        <w:lastRenderedPageBreak/>
        <w:t>окружающий мир (космос), переходя от пассивного усвоения к активному творчеству.</w:t>
      </w:r>
    </w:p>
    <w:p w14:paraId="0D48A06A" w14:textId="77777777" w:rsidR="00CC2F5C" w:rsidRPr="00C36694" w:rsidRDefault="00CC2F5C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</w:rPr>
      </w:pPr>
      <w:proofErr w:type="spellStart"/>
      <w:r w:rsidRPr="00C36694">
        <w:rPr>
          <w:rFonts w:ascii="Times New Roman" w:hAnsi="Times New Roman" w:cs="Times New Roman"/>
          <w:b/>
          <w:bCs/>
        </w:rPr>
        <w:t>Различение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694">
        <w:rPr>
          <w:rFonts w:ascii="Times New Roman" w:hAnsi="Times New Roman" w:cs="Times New Roman"/>
          <w:b/>
          <w:bCs/>
        </w:rPr>
        <w:t>Синтеза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C36694">
        <w:rPr>
          <w:rFonts w:ascii="Times New Roman" w:hAnsi="Times New Roman" w:cs="Times New Roman"/>
          <w:b/>
          <w:bCs/>
        </w:rPr>
        <w:t>Генезиса</w:t>
      </w:r>
      <w:proofErr w:type="spellEnd"/>
    </w:p>
    <w:p w14:paraId="34E028D0" w14:textId="77777777" w:rsidR="00E126C1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Синтез предоставляет все необходимые данные, возможности и потенциал (ядра), но сам по себе не активируется. </w:t>
      </w:r>
    </w:p>
    <w:p w14:paraId="5CC41590" w14:textId="77777777" w:rsidR="00E126C1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>Генезис — это активный процесс налаживания связей между этими элементами, их организации и усвоения, который позволяет «взять» и запустить синтез в применение.</w:t>
      </w:r>
    </w:p>
    <w:p w14:paraId="363EC319" w14:textId="1BC18E6B" w:rsidR="00CC2F5C" w:rsidRPr="00C36694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 Если Синтез — это данность, то генезис — это работа по сборке, которая превращает полученное в собственное знание. Болезнь может быть признаком неусвоенного Огня, когда генезис ещ</w:t>
      </w:r>
      <w:r w:rsidR="00B81EF3">
        <w:rPr>
          <w:rFonts w:ascii="Times New Roman" w:hAnsi="Times New Roman" w:cs="Times New Roman"/>
          <w:color w:val="auto"/>
          <w:lang w:val="ru-RU"/>
        </w:rPr>
        <w:t>ё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не сложился. Чем меньше мы различаем процессы, тем чаще заменяем вс</w:t>
      </w:r>
      <w:r w:rsidR="00CD3593">
        <w:rPr>
          <w:rFonts w:ascii="Times New Roman" w:hAnsi="Times New Roman" w:cs="Times New Roman"/>
          <w:color w:val="auto"/>
          <w:lang w:val="ru-RU"/>
        </w:rPr>
        <w:t>ё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универсальным словом «Синтез».</w:t>
      </w:r>
    </w:p>
    <w:p w14:paraId="20CF5F97" w14:textId="77777777" w:rsidR="00CC2F5C" w:rsidRPr="00C36694" w:rsidRDefault="00CC2F5C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Механизмы Генезиса: Мышление, Материя и </w:t>
      </w:r>
      <w:proofErr w:type="spellStart"/>
      <w:r w:rsidRPr="00C36694">
        <w:rPr>
          <w:rFonts w:ascii="Times New Roman" w:hAnsi="Times New Roman" w:cs="Times New Roman"/>
          <w:b/>
          <w:bCs/>
          <w:lang w:val="ru-RU"/>
        </w:rPr>
        <w:t>Психодинамика</w:t>
      </w:r>
      <w:proofErr w:type="spellEnd"/>
    </w:p>
    <w:p w14:paraId="58AE6DB5" w14:textId="77777777" w:rsidR="00E126C1" w:rsidRPr="00E126C1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>Ключевым методом для запуска генезиса является мышление («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подхъянить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>»). Этот процесс (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Дхъяна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) выводит на Огонь, где разум начинает работать и находить решения. </w:t>
      </w:r>
    </w:p>
    <w:p w14:paraId="2475A716" w14:textId="77777777" w:rsidR="00E126C1" w:rsidRPr="00E126C1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Генезис организует элементы Синтеза в работающую структуру (матрицу), а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психодинамика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— это то, как эта структура проявляется в действии (например, походка человека).</w:t>
      </w:r>
    </w:p>
    <w:p w14:paraId="4E92DE99" w14:textId="36B3A2B4" w:rsidR="00CC2F5C" w:rsidRPr="00C36694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 Для эффективного освоения процесса рекомендуется разрабатывать 64 вида генезиса, соответствующих 64 видам материи, так как генезис на ментальном уровне будет отличаться от физического</w:t>
      </w:r>
      <w:r w:rsidRPr="00C36694">
        <w:rPr>
          <w:rFonts w:ascii="Times New Roman" w:hAnsi="Times New Roman" w:cs="Times New Roman"/>
          <w:lang w:val="ru-RU"/>
        </w:rPr>
        <w:t>.</w:t>
      </w:r>
    </w:p>
    <w:p w14:paraId="73727D01" w14:textId="3C843305" w:rsidR="00CC2F5C" w:rsidRPr="00C36694" w:rsidRDefault="00E126C1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lang w:val="ru-RU"/>
        </w:rPr>
        <w:t>ИВ</w:t>
      </w:r>
      <w:r w:rsidR="00CC2F5C" w:rsidRPr="00C36694">
        <w:rPr>
          <w:rFonts w:ascii="Times New Roman" w:hAnsi="Times New Roman" w:cs="Times New Roman"/>
          <w:b/>
          <w:bCs/>
          <w:lang w:val="ru-RU"/>
        </w:rPr>
        <w:t>Отец</w:t>
      </w:r>
      <w:proofErr w:type="spellEnd"/>
      <w:r w:rsidR="00CC2F5C" w:rsidRPr="00C36694">
        <w:rPr>
          <w:rFonts w:ascii="Times New Roman" w:hAnsi="Times New Roman" w:cs="Times New Roman"/>
          <w:b/>
          <w:bCs/>
          <w:lang w:val="ru-RU"/>
        </w:rPr>
        <w:t xml:space="preserve"> и </w:t>
      </w:r>
      <w:r>
        <w:rPr>
          <w:rFonts w:ascii="Times New Roman" w:hAnsi="Times New Roman" w:cs="Times New Roman"/>
          <w:b/>
          <w:bCs/>
          <w:lang w:val="ru-RU"/>
        </w:rPr>
        <w:t xml:space="preserve">ИВАС </w:t>
      </w:r>
      <w:r w:rsidR="00CC2F5C" w:rsidRPr="00C36694">
        <w:rPr>
          <w:rFonts w:ascii="Times New Roman" w:hAnsi="Times New Roman" w:cs="Times New Roman"/>
          <w:b/>
          <w:bCs/>
          <w:lang w:val="ru-RU"/>
        </w:rPr>
        <w:t>Кут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C2F5C" w:rsidRPr="00C36694">
        <w:rPr>
          <w:rFonts w:ascii="Times New Roman" w:hAnsi="Times New Roman" w:cs="Times New Roman"/>
          <w:b/>
          <w:bCs/>
          <w:lang w:val="ru-RU"/>
        </w:rPr>
        <w:t>Хуми</w:t>
      </w:r>
    </w:p>
    <w:p w14:paraId="6CF1FD6D" w14:textId="77777777" w:rsidR="00E126C1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Отец </w:t>
      </w:r>
      <w:r w:rsidR="00E126C1">
        <w:rPr>
          <w:rFonts w:ascii="Times New Roman" w:hAnsi="Times New Roman" w:cs="Times New Roman"/>
          <w:color w:val="auto"/>
          <w:lang w:val="ru-RU"/>
        </w:rPr>
        <w:t>синтезирует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Синтез, который сотворяет и преображает нас. Кут</w:t>
      </w:r>
      <w:r w:rsidR="00E126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Хуми же обучает, как этим </w:t>
      </w:r>
      <w:r w:rsidR="00E126C1">
        <w:rPr>
          <w:rFonts w:ascii="Times New Roman" w:hAnsi="Times New Roman" w:cs="Times New Roman"/>
          <w:color w:val="auto"/>
          <w:lang w:val="ru-RU"/>
        </w:rPr>
        <w:t>С</w:t>
      </w:r>
      <w:r w:rsidRPr="00C36694">
        <w:rPr>
          <w:rFonts w:ascii="Times New Roman" w:hAnsi="Times New Roman" w:cs="Times New Roman"/>
          <w:color w:val="auto"/>
          <w:lang w:val="ru-RU"/>
        </w:rPr>
        <w:t>интезом правильно пользоваться. Генезис с Кут</w:t>
      </w:r>
      <w:r w:rsidR="00E126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36694">
        <w:rPr>
          <w:rFonts w:ascii="Times New Roman" w:hAnsi="Times New Roman" w:cs="Times New Roman"/>
          <w:color w:val="auto"/>
          <w:lang w:val="ru-RU"/>
        </w:rPr>
        <w:t>Хуми помогает правильно сложить части, адаптироваться к новым условиям и действовать по его стандартам, особенно там, где нет личных наработок.</w:t>
      </w:r>
    </w:p>
    <w:p w14:paraId="0A327F03" w14:textId="7F0CA6F8" w:rsidR="00CC2F5C" w:rsidRPr="00C36694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 Ключевой и сложнейшей задачей является полное “вверение” своей жизни Аватару Синтеза Кут</w:t>
      </w:r>
      <w:r w:rsidR="00E126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36694">
        <w:rPr>
          <w:rFonts w:ascii="Times New Roman" w:hAnsi="Times New Roman" w:cs="Times New Roman"/>
          <w:color w:val="auto"/>
          <w:lang w:val="ru-RU"/>
        </w:rPr>
        <w:t>Хуми. Это не пассивное ожидание, а активная внутренняя работа Синтезу.</w:t>
      </w:r>
    </w:p>
    <w:p w14:paraId="4E3F3C14" w14:textId="77777777" w:rsidR="00CC2F5C" w:rsidRPr="00C36694" w:rsidRDefault="00CC2F5C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Генезис как основа Здоровья, Командной Работы и Бытия</w:t>
      </w:r>
    </w:p>
    <w:p w14:paraId="5CAB7427" w14:textId="77777777" w:rsidR="00E126C1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Генезис является основой здоровья: если части не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сгенизированы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>, возникают внутренние конфликты. Аналогично, здоровая и слаженная команда формируется через постоянный генезис между её участниками.</w:t>
      </w:r>
    </w:p>
    <w:p w14:paraId="6AF0A8A0" w14:textId="236E61D2" w:rsidR="00CC2F5C" w:rsidRPr="00C36694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 Создание среды, где люди постоянно взаимодействуют («академгородок»), способствует коллективному генезису. В более широком смысле, результатом генезиса является </w:t>
      </w:r>
      <w:r w:rsidRPr="00C36694">
        <w:rPr>
          <w:rFonts w:ascii="Times New Roman" w:hAnsi="Times New Roman" w:cs="Times New Roman"/>
          <w:color w:val="auto"/>
          <w:lang w:val="ru-RU"/>
        </w:rPr>
        <w:lastRenderedPageBreak/>
        <w:t>«бытие этим космосом» — формирование конкретных аспектов своего существования (пространства, времени, дел, условий) в его рамках.</w:t>
      </w:r>
    </w:p>
    <w:p w14:paraId="2D81E867" w14:textId="77777777" w:rsidR="00CC2F5C" w:rsidRPr="00C36694" w:rsidRDefault="00CC2F5C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</w:rPr>
      </w:pPr>
      <w:proofErr w:type="spellStart"/>
      <w:r w:rsidRPr="00C36694">
        <w:rPr>
          <w:rFonts w:ascii="Times New Roman" w:hAnsi="Times New Roman" w:cs="Times New Roman"/>
          <w:b/>
          <w:bCs/>
        </w:rPr>
        <w:t>Два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694">
        <w:rPr>
          <w:rFonts w:ascii="Times New Roman" w:hAnsi="Times New Roman" w:cs="Times New Roman"/>
          <w:b/>
          <w:bCs/>
        </w:rPr>
        <w:t>уровня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694">
        <w:rPr>
          <w:rFonts w:ascii="Times New Roman" w:hAnsi="Times New Roman" w:cs="Times New Roman"/>
          <w:b/>
          <w:bCs/>
        </w:rPr>
        <w:t>взаимодействия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с </w:t>
      </w:r>
      <w:proofErr w:type="spellStart"/>
      <w:r w:rsidRPr="00C36694">
        <w:rPr>
          <w:rFonts w:ascii="Times New Roman" w:hAnsi="Times New Roman" w:cs="Times New Roman"/>
          <w:b/>
          <w:bCs/>
        </w:rPr>
        <w:t>Космосом</w:t>
      </w:r>
      <w:proofErr w:type="spellEnd"/>
    </w:p>
    <w:p w14:paraId="1CCD6226" w14:textId="77777777" w:rsidR="00E126C1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>Существует два уровня генезиса во взаимодействии с космосом. Первый, антропный — когда космос развивает нас, а мы пассивно усваиваем его.</w:t>
      </w:r>
    </w:p>
    <w:p w14:paraId="6BBD8F02" w14:textId="4DC55048" w:rsidR="00CC2F5C" w:rsidRPr="00C36694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 Второй, более высокий уровень — когда мы, отразив усвоенный космос, начинаем сами активно влиять на него и развивать его собою, своими частностями, реализациями</w:t>
      </w:r>
      <w:r w:rsidR="00B81EF3">
        <w:rPr>
          <w:rFonts w:ascii="Times New Roman" w:hAnsi="Times New Roman" w:cs="Times New Roman"/>
          <w:color w:val="auto"/>
          <w:lang w:val="ru-RU"/>
        </w:rPr>
        <w:t>,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посвящениями. Соотношение 40% “себя” и 60% “среды” — это минимальный стандарт для вхождения в новую среду и начала её усвоения.</w:t>
      </w:r>
    </w:p>
    <w:p w14:paraId="62242687" w14:textId="244FEB7A" w:rsidR="00CC2F5C" w:rsidRPr="00C36694" w:rsidRDefault="00CC2F5C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Генезис Аватара: Скорость, Пространство и Сознательное управление</w:t>
      </w:r>
    </w:p>
    <w:p w14:paraId="54259F92" w14:textId="77777777" w:rsidR="00E126C1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>Разработанный генезис напрямую определяет скорость Аватара. Генезис состоит из пространства, и его масштаб определяется масштабом освоенного пространства (</w:t>
      </w:r>
      <w:r w:rsidR="00E126C1">
        <w:rPr>
          <w:rFonts w:ascii="Times New Roman" w:hAnsi="Times New Roman" w:cs="Times New Roman"/>
          <w:color w:val="auto"/>
          <w:lang w:val="ru-RU"/>
        </w:rPr>
        <w:t>ИВДИВО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, космосы, реальности). </w:t>
      </w:r>
    </w:p>
    <w:p w14:paraId="1FE6EAFA" w14:textId="79597ADC" w:rsidR="00CC2F5C" w:rsidRPr="00C36694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Важно разрабатывать генезис на трёх уровнях: с </w:t>
      </w:r>
      <w:proofErr w:type="spellStart"/>
      <w:r w:rsidR="00E126C1">
        <w:rPr>
          <w:rFonts w:ascii="Times New Roman" w:hAnsi="Times New Roman" w:cs="Times New Roman"/>
          <w:color w:val="auto"/>
          <w:lang w:val="ru-RU"/>
        </w:rPr>
        <w:t>ИВ</w:t>
      </w:r>
      <w:r w:rsidRPr="00C36694">
        <w:rPr>
          <w:rFonts w:ascii="Times New Roman" w:hAnsi="Times New Roman" w:cs="Times New Roman"/>
          <w:color w:val="auto"/>
          <w:lang w:val="ru-RU"/>
        </w:rPr>
        <w:t>Отцом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, в </w:t>
      </w:r>
      <w:r w:rsidR="00E126C1">
        <w:rPr>
          <w:rFonts w:ascii="Times New Roman" w:hAnsi="Times New Roman" w:cs="Times New Roman"/>
          <w:color w:val="auto"/>
          <w:lang w:val="ru-RU"/>
        </w:rPr>
        <w:t>ИВДИВО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и иерархично (самостоятельно влияя на космос). Это требует сознательного подхода, в отличие от бессознательного «течения по течению». Сознательный генезис позволяет управлять условиями, в которые ты поставлен, и формирует мировоззрение, где ты не просто видишь, но и управляешь.</w:t>
      </w:r>
    </w:p>
    <w:p w14:paraId="78D13BCE" w14:textId="665F5173" w:rsidR="00CC2F5C" w:rsidRPr="00C36694" w:rsidRDefault="00CC2F5C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Тело Аватара как Инструмент выражения</w:t>
      </w:r>
    </w:p>
    <w:p w14:paraId="0DF03684" w14:textId="28ABCD25" w:rsidR="00CC2F5C" w:rsidRPr="00C36694" w:rsidRDefault="00CC2F5C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>Тело Аватара, сгенерированное генезис</w:t>
      </w:r>
      <w:r w:rsidR="00E126C1">
        <w:rPr>
          <w:rFonts w:ascii="Times New Roman" w:hAnsi="Times New Roman" w:cs="Times New Roman"/>
          <w:color w:val="auto"/>
          <w:lang w:val="ru-RU"/>
        </w:rPr>
        <w:t>ом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Кут</w:t>
      </w:r>
      <w:r w:rsidR="00E126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Хуми, — это ценный инструмент, носитель гармонии и принципов Отца. Его задача — не просто существовать, а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аватарировать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, то есть реализовывать и нести новое в космос. Вместо фиксации на внешней красоте, важно выражать телом фундаментальные состояния и качества (благость, мужество, преданность, неизречённое), становясь проявлением </w:t>
      </w:r>
      <w:r w:rsidR="00E126C1">
        <w:rPr>
          <w:rFonts w:ascii="Times New Roman" w:hAnsi="Times New Roman" w:cs="Times New Roman"/>
          <w:color w:val="auto"/>
          <w:lang w:val="ru-RU"/>
        </w:rPr>
        <w:t>В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оли </w:t>
      </w:r>
      <w:proofErr w:type="spellStart"/>
      <w:r w:rsidR="00E126C1">
        <w:rPr>
          <w:rFonts w:ascii="Times New Roman" w:hAnsi="Times New Roman" w:cs="Times New Roman"/>
          <w:color w:val="auto"/>
          <w:lang w:val="ru-RU"/>
        </w:rPr>
        <w:t>ИВ</w:t>
      </w:r>
      <w:r w:rsidRPr="00C36694">
        <w:rPr>
          <w:rFonts w:ascii="Times New Roman" w:hAnsi="Times New Roman" w:cs="Times New Roman"/>
          <w:color w:val="auto"/>
          <w:lang w:val="ru-RU"/>
        </w:rPr>
        <w:t>Отца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и Кут</w:t>
      </w:r>
      <w:r w:rsidR="00E126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36694">
        <w:rPr>
          <w:rFonts w:ascii="Times New Roman" w:hAnsi="Times New Roman" w:cs="Times New Roman"/>
          <w:color w:val="auto"/>
          <w:lang w:val="ru-RU"/>
        </w:rPr>
        <w:t>Хуми в материи.</w:t>
      </w:r>
    </w:p>
    <w:p w14:paraId="53680FFD" w14:textId="09AAC3F3" w:rsidR="00CC2F5C" w:rsidRPr="00C36694" w:rsidRDefault="00CC2F5C" w:rsidP="001326FD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предложения-и-рекомендации"/>
      <w:proofErr w:type="spellStart"/>
      <w:r w:rsidRPr="00C36694">
        <w:rPr>
          <w:rFonts w:ascii="Times New Roman" w:hAnsi="Times New Roman" w:cs="Times New Roman"/>
          <w:sz w:val="24"/>
          <w:szCs w:val="24"/>
        </w:rPr>
        <w:t>Рекомендации</w:t>
      </w:r>
      <w:proofErr w:type="spellEnd"/>
    </w:p>
    <w:p w14:paraId="5A3A32ED" w14:textId="217F2550" w:rsidR="00CC2F5C" w:rsidRPr="00C36694" w:rsidRDefault="00CC2F5C" w:rsidP="001326FD">
      <w:pPr>
        <w:pStyle w:val="Compact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Запомнить метод «</w:t>
      </w:r>
      <w:proofErr w:type="spellStart"/>
      <w:r w:rsidRPr="00C36694">
        <w:rPr>
          <w:rFonts w:ascii="Times New Roman" w:hAnsi="Times New Roman" w:cs="Times New Roman"/>
          <w:lang w:val="ru-RU"/>
        </w:rPr>
        <w:t>подхъянить</w:t>
      </w:r>
      <w:proofErr w:type="spellEnd"/>
      <w:r w:rsidRPr="00C36694">
        <w:rPr>
          <w:rFonts w:ascii="Times New Roman" w:hAnsi="Times New Roman" w:cs="Times New Roman"/>
          <w:lang w:val="ru-RU"/>
        </w:rPr>
        <w:t>» (активно подумать) и применять его для решения проблем, особенно при возникновении эмоциональных реакций.</w:t>
      </w:r>
    </w:p>
    <w:p w14:paraId="05C09C05" w14:textId="15A9A815" w:rsidR="00CC2F5C" w:rsidRPr="00C36694" w:rsidRDefault="00CC2F5C" w:rsidP="001326FD">
      <w:pPr>
        <w:pStyle w:val="Compact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Вместо того чтобы пытаться действовать «самим», следует учиться</w:t>
      </w:r>
      <w:r w:rsidR="00866AA9">
        <w:rPr>
          <w:rFonts w:ascii="Times New Roman" w:hAnsi="Times New Roman" w:cs="Times New Roman"/>
          <w:lang w:val="ru-RU"/>
        </w:rPr>
        <w:t xml:space="preserve"> </w:t>
      </w:r>
      <w:r w:rsidRPr="00C36694">
        <w:rPr>
          <w:rFonts w:ascii="Times New Roman" w:hAnsi="Times New Roman" w:cs="Times New Roman"/>
          <w:lang w:val="ru-RU"/>
        </w:rPr>
        <w:t>генезису с Кут</w:t>
      </w:r>
      <w:r w:rsidR="00E126C1">
        <w:rPr>
          <w:rFonts w:ascii="Times New Roman" w:hAnsi="Times New Roman" w:cs="Times New Roman"/>
          <w:lang w:val="ru-RU"/>
        </w:rPr>
        <w:t xml:space="preserve"> </w:t>
      </w:r>
      <w:r w:rsidRPr="00C36694">
        <w:rPr>
          <w:rFonts w:ascii="Times New Roman" w:hAnsi="Times New Roman" w:cs="Times New Roman"/>
          <w:lang w:val="ru-RU"/>
        </w:rPr>
        <w:t>Хуми, позволяя ему направлять и организовывать внутренние процессы.</w:t>
      </w:r>
    </w:p>
    <w:p w14:paraId="492E3133" w14:textId="77777777" w:rsidR="00CC2F5C" w:rsidRPr="00C36694" w:rsidRDefault="00CC2F5C" w:rsidP="001326FD">
      <w:pPr>
        <w:pStyle w:val="Compact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Поставить на год главную, конкретную и понятную цель, чтобы преодолеть дефицит “частностей” и направить процесс генезиса на реальный результат.</w:t>
      </w:r>
    </w:p>
    <w:p w14:paraId="0C225303" w14:textId="77777777" w:rsidR="00CC2F5C" w:rsidRPr="00C36694" w:rsidRDefault="00CC2F5C" w:rsidP="001326FD">
      <w:pPr>
        <w:pStyle w:val="Compact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lastRenderedPageBreak/>
        <w:t>Необходимо задуматься, какой у вас генезис иерархичного уровня, и найти свою деятельность в космосе, чтобы влиять на него, а не просто “стяжать тела”.</w:t>
      </w:r>
    </w:p>
    <w:p w14:paraId="1BD759A2" w14:textId="0358BF72" w:rsidR="00CC2F5C" w:rsidRPr="00C36694" w:rsidRDefault="00CC2F5C" w:rsidP="001326FD">
      <w:pPr>
        <w:pStyle w:val="Compact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В течение месяца включаться в генезис одного космоса (например, </w:t>
      </w:r>
      <w:proofErr w:type="spellStart"/>
      <w:r w:rsidRPr="00C36694">
        <w:rPr>
          <w:rFonts w:ascii="Times New Roman" w:hAnsi="Times New Roman" w:cs="Times New Roman"/>
          <w:lang w:val="ru-RU"/>
        </w:rPr>
        <w:t>четвертого</w:t>
      </w:r>
      <w:proofErr w:type="spellEnd"/>
      <w:r w:rsidRPr="00C36694">
        <w:rPr>
          <w:rFonts w:ascii="Times New Roman" w:hAnsi="Times New Roman" w:cs="Times New Roman"/>
          <w:lang w:val="ru-RU"/>
        </w:rPr>
        <w:t>) и разрабатывать его, чтобы накопить практический опыт и сформировать «</w:t>
      </w:r>
      <w:proofErr w:type="spellStart"/>
      <w:r w:rsidRPr="00C36694">
        <w:rPr>
          <w:rFonts w:ascii="Times New Roman" w:hAnsi="Times New Roman" w:cs="Times New Roman"/>
          <w:lang w:val="ru-RU"/>
        </w:rPr>
        <w:t>бытиё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этим космосом».</w:t>
      </w:r>
    </w:p>
    <w:p w14:paraId="349C191F" w14:textId="0DE746B2" w:rsidR="00CC2F5C" w:rsidRPr="00C36694" w:rsidRDefault="00CC2F5C" w:rsidP="001326FD">
      <w:pPr>
        <w:pStyle w:val="Compact"/>
        <w:numPr>
          <w:ilvl w:val="0"/>
          <w:numId w:val="25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Сосредоточиться на том, какую фундаментальность или качество (например, виртуозность, благость) ваше тело Аватара выражает для космоса.</w:t>
      </w:r>
    </w:p>
    <w:p w14:paraId="32C2157A" w14:textId="77777777" w:rsidR="00B1484E" w:rsidRPr="00C36694" w:rsidRDefault="00B1484E" w:rsidP="001326FD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C8FC42C" w14:textId="5207FF3E" w:rsidR="00CC2F5C" w:rsidRPr="00C36694" w:rsidRDefault="00CC2F5C" w:rsidP="001326FD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 2 </w:t>
      </w:r>
      <w:r w:rsidR="00B1484E" w:rsidRPr="00C36694">
        <w:rPr>
          <w:rFonts w:ascii="Times New Roman" w:hAnsi="Times New Roman" w:cs="Times New Roman"/>
          <w:b/>
          <w:bCs/>
          <w:lang w:val="ru-RU"/>
        </w:rPr>
        <w:t>день-2 часть</w:t>
      </w:r>
    </w:p>
    <w:p w14:paraId="14A21765" w14:textId="6403325C" w:rsidR="00B1484E" w:rsidRPr="00C36694" w:rsidRDefault="00B1484E" w:rsidP="001326FD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94">
        <w:rPr>
          <w:rFonts w:ascii="Times New Roman" w:hAnsi="Times New Roman" w:cs="Times New Roman"/>
          <w:sz w:val="24"/>
          <w:szCs w:val="24"/>
          <w:lang w:val="ru-RU"/>
        </w:rPr>
        <w:t xml:space="preserve">Генезис, </w:t>
      </w:r>
      <w:proofErr w:type="spellStart"/>
      <w:r w:rsidRPr="00C36694">
        <w:rPr>
          <w:rFonts w:ascii="Times New Roman" w:hAnsi="Times New Roman" w:cs="Times New Roman"/>
          <w:sz w:val="24"/>
          <w:szCs w:val="24"/>
          <w:lang w:val="ru-RU"/>
        </w:rPr>
        <w:t>аватарское</w:t>
      </w:r>
      <w:proofErr w:type="spellEnd"/>
      <w:r w:rsidRPr="00C36694">
        <w:rPr>
          <w:rFonts w:ascii="Times New Roman" w:hAnsi="Times New Roman" w:cs="Times New Roman"/>
          <w:sz w:val="24"/>
          <w:szCs w:val="24"/>
          <w:lang w:val="ru-RU"/>
        </w:rPr>
        <w:t xml:space="preserve"> переключение </w:t>
      </w:r>
      <w:r w:rsidR="00866AA9">
        <w:rPr>
          <w:rFonts w:ascii="Times New Roman" w:hAnsi="Times New Roman" w:cs="Times New Roman"/>
          <w:sz w:val="24"/>
          <w:szCs w:val="24"/>
          <w:lang w:val="ru-RU"/>
        </w:rPr>
        <w:t>деятельностью</w:t>
      </w:r>
      <w:r w:rsidRPr="00C3669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36694">
        <w:rPr>
          <w:rFonts w:ascii="Times New Roman" w:hAnsi="Times New Roman" w:cs="Times New Roman"/>
          <w:sz w:val="24"/>
          <w:szCs w:val="24"/>
          <w:lang w:val="ru-RU"/>
        </w:rPr>
        <w:t>четвертом</w:t>
      </w:r>
      <w:proofErr w:type="spellEnd"/>
      <w:r w:rsidRPr="00C36694">
        <w:rPr>
          <w:rFonts w:ascii="Times New Roman" w:hAnsi="Times New Roman" w:cs="Times New Roman"/>
          <w:sz w:val="24"/>
          <w:szCs w:val="24"/>
          <w:lang w:val="ru-RU"/>
        </w:rPr>
        <w:t xml:space="preserve"> космосе ИВДИВО Астана, Казахстан</w:t>
      </w:r>
    </w:p>
    <w:p w14:paraId="1A8FFBED" w14:textId="77777777" w:rsidR="00866AA9" w:rsidRDefault="00B1484E" w:rsidP="001326FD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Работа генезисом в контексте </w:t>
      </w:r>
      <w:proofErr w:type="spellStart"/>
      <w:r w:rsidRPr="00C36694">
        <w:rPr>
          <w:rFonts w:ascii="Times New Roman" w:hAnsi="Times New Roman" w:cs="Times New Roman"/>
          <w:lang w:val="ru-RU"/>
        </w:rPr>
        <w:t>четвертого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космоса </w:t>
      </w:r>
      <w:r w:rsidR="00942E71">
        <w:rPr>
          <w:rFonts w:ascii="Times New Roman" w:hAnsi="Times New Roman" w:cs="Times New Roman"/>
          <w:lang w:val="ru-RU"/>
        </w:rPr>
        <w:t>ИВДИВО</w:t>
      </w:r>
      <w:r w:rsidRPr="00C36694">
        <w:rPr>
          <w:rFonts w:ascii="Times New Roman" w:hAnsi="Times New Roman" w:cs="Times New Roman"/>
          <w:lang w:val="ru-RU"/>
        </w:rPr>
        <w:t>,</w:t>
      </w:r>
    </w:p>
    <w:p w14:paraId="31893F74" w14:textId="77777777" w:rsidR="00866AA9" w:rsidRDefault="00866AA9" w:rsidP="001326FD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Деятельность </w:t>
      </w:r>
      <w:proofErr w:type="spellStart"/>
      <w:r>
        <w:rPr>
          <w:rFonts w:ascii="Times New Roman" w:hAnsi="Times New Roman" w:cs="Times New Roman"/>
          <w:lang w:val="ru-RU"/>
        </w:rPr>
        <w:t>процентовкой</w:t>
      </w:r>
      <w:proofErr w:type="spellEnd"/>
      <w:r w:rsidR="00B1484E" w:rsidRPr="00C36694">
        <w:rPr>
          <w:rFonts w:ascii="Times New Roman" w:hAnsi="Times New Roman" w:cs="Times New Roman"/>
          <w:lang w:val="ru-RU"/>
        </w:rPr>
        <w:t xml:space="preserve"> 40/40/20 (Кут</w:t>
      </w:r>
      <w:r>
        <w:rPr>
          <w:rFonts w:ascii="Times New Roman" w:hAnsi="Times New Roman" w:cs="Times New Roman"/>
          <w:lang w:val="ru-RU"/>
        </w:rPr>
        <w:t xml:space="preserve"> </w:t>
      </w:r>
      <w:r w:rsidR="00B1484E" w:rsidRPr="00C36694">
        <w:rPr>
          <w:rFonts w:ascii="Times New Roman" w:hAnsi="Times New Roman" w:cs="Times New Roman"/>
          <w:lang w:val="ru-RU"/>
        </w:rPr>
        <w:t xml:space="preserve">Хуми/Отец/собственное), </w:t>
      </w:r>
    </w:p>
    <w:p w14:paraId="288373E5" w14:textId="77777777" w:rsidR="00866AA9" w:rsidRDefault="00B1484E" w:rsidP="001326FD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дисциплин</w:t>
      </w:r>
      <w:r w:rsidR="00866AA9">
        <w:rPr>
          <w:rFonts w:ascii="Times New Roman" w:hAnsi="Times New Roman" w:cs="Times New Roman"/>
          <w:lang w:val="ru-RU"/>
        </w:rPr>
        <w:t>а</w:t>
      </w:r>
      <w:r w:rsidRPr="00C36694">
        <w:rPr>
          <w:rFonts w:ascii="Times New Roman" w:hAnsi="Times New Roman" w:cs="Times New Roman"/>
          <w:lang w:val="ru-RU"/>
        </w:rPr>
        <w:t xml:space="preserve"> мгновенного переключения в состояние Аватара, </w:t>
      </w:r>
    </w:p>
    <w:p w14:paraId="22617D95" w14:textId="77777777" w:rsidR="00866AA9" w:rsidRDefault="00B1484E" w:rsidP="001326FD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развитие видения и слышания как проявлений генезиса, </w:t>
      </w:r>
    </w:p>
    <w:p w14:paraId="4CCEAA18" w14:textId="48C8A0D9" w:rsidR="00B1484E" w:rsidRPr="00C36694" w:rsidRDefault="00B1484E" w:rsidP="001326FD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вход в Чашу размышления Отца для космической ментальности и синтеза чаш (сердца, мышления, парадигмы, интуиции), а также принцип ментального вида материи как основы организации </w:t>
      </w:r>
      <w:r w:rsidR="00942E71">
        <w:rPr>
          <w:rFonts w:ascii="Times New Roman" w:hAnsi="Times New Roman" w:cs="Times New Roman"/>
          <w:lang w:val="ru-RU"/>
        </w:rPr>
        <w:t>ИВДИВО</w:t>
      </w:r>
      <w:r w:rsidRPr="00C36694">
        <w:rPr>
          <w:rFonts w:ascii="Times New Roman" w:hAnsi="Times New Roman" w:cs="Times New Roman"/>
          <w:lang w:val="ru-RU"/>
        </w:rPr>
        <w:t>-полисов</w:t>
      </w:r>
      <w:r w:rsidR="00697617">
        <w:rPr>
          <w:rFonts w:ascii="Times New Roman" w:hAnsi="Times New Roman" w:cs="Times New Roman"/>
          <w:lang w:val="ru-RU"/>
        </w:rPr>
        <w:t xml:space="preserve"> -</w:t>
      </w:r>
      <w:r w:rsidRPr="00C36694">
        <w:rPr>
          <w:rFonts w:ascii="Times New Roman" w:hAnsi="Times New Roman" w:cs="Times New Roman"/>
          <w:lang w:val="ru-RU"/>
        </w:rPr>
        <w:t xml:space="preserve"> л</w:t>
      </w:r>
      <w:r w:rsidR="00697617">
        <w:rPr>
          <w:rFonts w:ascii="Times New Roman" w:hAnsi="Times New Roman" w:cs="Times New Roman"/>
          <w:lang w:val="ru-RU"/>
        </w:rPr>
        <w:t>ё</w:t>
      </w:r>
      <w:r w:rsidRPr="00C36694">
        <w:rPr>
          <w:rFonts w:ascii="Times New Roman" w:hAnsi="Times New Roman" w:cs="Times New Roman"/>
          <w:lang w:val="ru-RU"/>
        </w:rPr>
        <w:t>гкости и катализатора материализации, иерархическое переключение «на шаг выше» через чашу (воображение как огонь), ментальный синтез с Отцом для генезиса решений и их физической реализации, включая коллективные практики для Астаны и Казахстана.</w:t>
      </w:r>
    </w:p>
    <w:p w14:paraId="2F6047D1" w14:textId="06F1C253" w:rsidR="00B1484E" w:rsidRPr="00C36694" w:rsidRDefault="00B1484E" w:rsidP="001326FD">
      <w:pPr>
        <w:pStyle w:val="af3"/>
        <w:numPr>
          <w:ilvl w:val="1"/>
          <w:numId w:val="6"/>
        </w:numPr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36694">
        <w:rPr>
          <w:rFonts w:ascii="Times New Roman" w:hAnsi="Times New Roman" w:cs="Times New Roman"/>
          <w:b/>
          <w:bCs/>
        </w:rPr>
        <w:t>Генезис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C36694">
        <w:rPr>
          <w:rFonts w:ascii="Times New Roman" w:hAnsi="Times New Roman" w:cs="Times New Roman"/>
          <w:b/>
          <w:bCs/>
        </w:rPr>
        <w:t>видение</w:t>
      </w:r>
      <w:proofErr w:type="spellEnd"/>
      <w:r w:rsidRPr="00C3669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C36694">
        <w:rPr>
          <w:rFonts w:ascii="Times New Roman" w:hAnsi="Times New Roman" w:cs="Times New Roman"/>
          <w:b/>
          <w:bCs/>
        </w:rPr>
        <w:t>слышание</w:t>
      </w:r>
      <w:proofErr w:type="spellEnd"/>
    </w:p>
    <w:p w14:paraId="22846887" w14:textId="77777777" w:rsidR="00942E71" w:rsidRPr="003F246D" w:rsidRDefault="00B1484E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Видение и слышание — функции генезиса; </w:t>
      </w:r>
    </w:p>
    <w:p w14:paraId="51429474" w14:textId="77777777" w:rsidR="00942E71" w:rsidRPr="003F246D" w:rsidRDefault="00B1484E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>задача — возжечь собственные 20% и синтезироваться с 40% Кут</w:t>
      </w:r>
      <w:r w:rsidR="00942E7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Хуми и 40% </w:t>
      </w:r>
      <w:proofErr w:type="spellStart"/>
      <w:r w:rsidR="00942E71">
        <w:rPr>
          <w:rFonts w:ascii="Times New Roman" w:hAnsi="Times New Roman" w:cs="Times New Roman"/>
          <w:color w:val="auto"/>
          <w:lang w:val="ru-RU"/>
        </w:rPr>
        <w:t>ИВ</w:t>
      </w:r>
      <w:r w:rsidRPr="00C36694">
        <w:rPr>
          <w:rFonts w:ascii="Times New Roman" w:hAnsi="Times New Roman" w:cs="Times New Roman"/>
          <w:color w:val="auto"/>
          <w:lang w:val="ru-RU"/>
        </w:rPr>
        <w:t>Отца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для корректного восприятия.</w:t>
      </w:r>
    </w:p>
    <w:p w14:paraId="1BAFE263" w14:textId="5962B4D8" w:rsidR="00B1484E" w:rsidRPr="00C36694" w:rsidRDefault="00B1484E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Мозг расшифровывает картинку при концентрации; принимая генезис,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п</w:t>
      </w:r>
      <w:r w:rsidR="00697617">
        <w:rPr>
          <w:rFonts w:ascii="Times New Roman" w:hAnsi="Times New Roman" w:cs="Times New Roman"/>
          <w:color w:val="auto"/>
          <w:lang w:val="ru-RU"/>
        </w:rPr>
        <w:t>ресинтезируемся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и преображаемся. Телесные проявления от ног к голове при включении в зал Отца. </w:t>
      </w:r>
      <w:proofErr w:type="spellStart"/>
      <w:r w:rsidRPr="00C36694">
        <w:rPr>
          <w:rFonts w:ascii="Times New Roman" w:hAnsi="Times New Roman" w:cs="Times New Roman"/>
          <w:color w:val="auto"/>
        </w:rPr>
        <w:t>Проверка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C36694">
        <w:rPr>
          <w:rFonts w:ascii="Times New Roman" w:hAnsi="Times New Roman" w:cs="Times New Roman"/>
          <w:color w:val="auto"/>
        </w:rPr>
        <w:t>вход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Pr="00C36694">
        <w:rPr>
          <w:rFonts w:ascii="Times New Roman" w:hAnsi="Times New Roman" w:cs="Times New Roman"/>
          <w:color w:val="auto"/>
        </w:rPr>
        <w:t>синтез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 40/40/20.</w:t>
      </w:r>
    </w:p>
    <w:p w14:paraId="458CB20D" w14:textId="54881A30" w:rsidR="00B1484E" w:rsidRPr="00C36694" w:rsidRDefault="00B1484E" w:rsidP="001326FD">
      <w:pPr>
        <w:pStyle w:val="af3"/>
        <w:numPr>
          <w:ilvl w:val="1"/>
          <w:numId w:val="6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Различие подходов Кут</w:t>
      </w:r>
      <w:r w:rsidR="00942E71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36694">
        <w:rPr>
          <w:rFonts w:ascii="Times New Roman" w:hAnsi="Times New Roman" w:cs="Times New Roman"/>
          <w:b/>
          <w:bCs/>
          <w:lang w:val="ru-RU"/>
        </w:rPr>
        <w:t>Хуми и Отца</w:t>
      </w:r>
    </w:p>
    <w:p w14:paraId="2C2FA284" w14:textId="77777777" w:rsidR="00942E71" w:rsidRDefault="00B1484E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>У Кут</w:t>
      </w:r>
      <w:r w:rsidR="00942E7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Хуми — работа в </w:t>
      </w:r>
      <w:r w:rsidR="00942E71">
        <w:rPr>
          <w:rFonts w:ascii="Times New Roman" w:hAnsi="Times New Roman" w:cs="Times New Roman"/>
          <w:color w:val="auto"/>
          <w:lang w:val="ru-RU"/>
        </w:rPr>
        <w:t>И</w:t>
      </w:r>
      <w:r w:rsidRPr="00C36694">
        <w:rPr>
          <w:rFonts w:ascii="Times New Roman" w:hAnsi="Times New Roman" w:cs="Times New Roman"/>
          <w:color w:val="auto"/>
          <w:lang w:val="ru-RU"/>
        </w:rPr>
        <w:t>зве</w:t>
      </w:r>
      <w:r w:rsidR="00942E71">
        <w:rPr>
          <w:rFonts w:ascii="Times New Roman" w:hAnsi="Times New Roman" w:cs="Times New Roman"/>
          <w:color w:val="auto"/>
          <w:lang w:val="ru-RU"/>
        </w:rPr>
        <w:t>ч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ном поле; у </w:t>
      </w:r>
      <w:proofErr w:type="spellStart"/>
      <w:r w:rsidR="00942E71">
        <w:rPr>
          <w:rFonts w:ascii="Times New Roman" w:hAnsi="Times New Roman" w:cs="Times New Roman"/>
          <w:color w:val="auto"/>
          <w:lang w:val="ru-RU"/>
        </w:rPr>
        <w:t>ИВ</w:t>
      </w:r>
      <w:r w:rsidRPr="00C36694">
        <w:rPr>
          <w:rFonts w:ascii="Times New Roman" w:hAnsi="Times New Roman" w:cs="Times New Roman"/>
          <w:color w:val="auto"/>
          <w:lang w:val="ru-RU"/>
        </w:rPr>
        <w:t>Отца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— генезис того, чего не было. </w:t>
      </w:r>
    </w:p>
    <w:p w14:paraId="41977E81" w14:textId="1759E55B" w:rsidR="00B1484E" w:rsidRPr="00C36694" w:rsidRDefault="00B1484E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Опыт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аватарской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работы с </w:t>
      </w:r>
      <w:proofErr w:type="spellStart"/>
      <w:r w:rsidR="00942E71">
        <w:rPr>
          <w:rFonts w:ascii="Times New Roman" w:hAnsi="Times New Roman" w:cs="Times New Roman"/>
          <w:color w:val="auto"/>
          <w:lang w:val="ru-RU"/>
        </w:rPr>
        <w:t>ИВ</w:t>
      </w:r>
      <w:r w:rsidRPr="00C36694">
        <w:rPr>
          <w:rFonts w:ascii="Times New Roman" w:hAnsi="Times New Roman" w:cs="Times New Roman"/>
          <w:color w:val="auto"/>
          <w:lang w:val="ru-RU"/>
        </w:rPr>
        <w:t>Отцом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нужно тонко нарабатывать, соединяя внешний и внутренний космос и выбирая правильную позицию наблюдателя.</w:t>
      </w:r>
    </w:p>
    <w:p w14:paraId="6BDCF646" w14:textId="16C6D0E7" w:rsidR="00B1484E" w:rsidRPr="00C36694" w:rsidRDefault="00B1484E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 xml:space="preserve">Любовь как среда </w:t>
      </w:r>
      <w:proofErr w:type="spellStart"/>
      <w:r w:rsidRPr="00C36694">
        <w:rPr>
          <w:rFonts w:ascii="Times New Roman" w:hAnsi="Times New Roman" w:cs="Times New Roman"/>
          <w:b/>
          <w:bCs/>
          <w:lang w:val="ru-RU"/>
        </w:rPr>
        <w:t>дхъяны</w:t>
      </w:r>
      <w:proofErr w:type="spellEnd"/>
      <w:r w:rsidRPr="00C36694">
        <w:rPr>
          <w:rFonts w:ascii="Times New Roman" w:hAnsi="Times New Roman" w:cs="Times New Roman"/>
          <w:b/>
          <w:bCs/>
          <w:lang w:val="ru-RU"/>
        </w:rPr>
        <w:t xml:space="preserve"> и генерация генезиса</w:t>
      </w:r>
    </w:p>
    <w:p w14:paraId="16E0CC59" w14:textId="78F824C6" w:rsidR="00B1484E" w:rsidRPr="00C36694" w:rsidRDefault="00B1484E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lastRenderedPageBreak/>
        <w:t xml:space="preserve">Любовь,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аватарски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включенная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, вызывает генезис Отца для команды и космоса; цель — количественный процесс, ведущий к новому качеству жизни. Благость — состояние прирастания Отца: делиться, </w:t>
      </w:r>
      <w:r w:rsidR="00942E71">
        <w:rPr>
          <w:rFonts w:ascii="Times New Roman" w:hAnsi="Times New Roman" w:cs="Times New Roman"/>
          <w:color w:val="auto"/>
          <w:lang w:val="ru-RU"/>
        </w:rPr>
        <w:t>эма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нировать </w:t>
      </w:r>
      <w:r w:rsidR="00942E71">
        <w:rPr>
          <w:rFonts w:ascii="Times New Roman" w:hAnsi="Times New Roman" w:cs="Times New Roman"/>
          <w:color w:val="auto"/>
          <w:lang w:val="ru-RU"/>
        </w:rPr>
        <w:t xml:space="preserve">для 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других, </w:t>
      </w:r>
      <w:r w:rsidR="00942E71">
        <w:rPr>
          <w:rFonts w:ascii="Times New Roman" w:hAnsi="Times New Roman" w:cs="Times New Roman"/>
          <w:color w:val="auto"/>
          <w:lang w:val="ru-RU"/>
        </w:rPr>
        <w:t>разворачивая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по космосу и планете.</w:t>
      </w:r>
    </w:p>
    <w:p w14:paraId="490C41FB" w14:textId="77777777" w:rsidR="00B1484E" w:rsidRPr="00C36694" w:rsidRDefault="00B1484E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36694">
        <w:rPr>
          <w:rFonts w:ascii="Times New Roman" w:hAnsi="Times New Roman" w:cs="Times New Roman"/>
          <w:b/>
          <w:bCs/>
        </w:rPr>
        <w:t>Чаша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694">
        <w:rPr>
          <w:rFonts w:ascii="Times New Roman" w:hAnsi="Times New Roman" w:cs="Times New Roman"/>
          <w:b/>
          <w:bCs/>
        </w:rPr>
        <w:t>Отца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C36694">
        <w:rPr>
          <w:rFonts w:ascii="Times New Roman" w:hAnsi="Times New Roman" w:cs="Times New Roman"/>
          <w:b/>
          <w:bCs/>
        </w:rPr>
        <w:t>космическая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694">
        <w:rPr>
          <w:rFonts w:ascii="Times New Roman" w:hAnsi="Times New Roman" w:cs="Times New Roman"/>
          <w:b/>
          <w:bCs/>
        </w:rPr>
        <w:t>ментальность</w:t>
      </w:r>
      <w:proofErr w:type="spellEnd"/>
    </w:p>
    <w:p w14:paraId="764C173E" w14:textId="77777777" w:rsidR="00B1484E" w:rsidRPr="00C36694" w:rsidRDefault="00B1484E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>Вход в Чашу размышления — разрешение Отца на внутреннее проживание космоса; разные положения (гладь огня, рядом с ядром, на зерцале). Совершенная чаша сердца синтезируется с чашами размышления, мышления, парадигмы и интуиции; переход от интеллекта к интуиции.</w:t>
      </w:r>
    </w:p>
    <w:p w14:paraId="6024964A" w14:textId="54B98E99" w:rsidR="00B1484E" w:rsidRPr="00C36694" w:rsidRDefault="00B1484E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C36694">
        <w:rPr>
          <w:rFonts w:ascii="Times New Roman" w:hAnsi="Times New Roman" w:cs="Times New Roman"/>
          <w:b/>
          <w:bCs/>
          <w:lang w:val="ru-RU"/>
        </w:rPr>
        <w:t>Ментал</w:t>
      </w:r>
      <w:proofErr w:type="spellEnd"/>
      <w:r w:rsidRPr="00C36694">
        <w:rPr>
          <w:rFonts w:ascii="Times New Roman" w:hAnsi="Times New Roman" w:cs="Times New Roman"/>
          <w:b/>
          <w:bCs/>
          <w:lang w:val="ru-RU"/>
        </w:rPr>
        <w:t xml:space="preserve"> как принцип </w:t>
      </w:r>
      <w:r w:rsidR="00942E71">
        <w:rPr>
          <w:rFonts w:ascii="Times New Roman" w:hAnsi="Times New Roman" w:cs="Times New Roman"/>
          <w:b/>
          <w:bCs/>
          <w:lang w:val="ru-RU"/>
        </w:rPr>
        <w:t>ИВДИВО</w:t>
      </w:r>
      <w:r w:rsidRPr="00C36694">
        <w:rPr>
          <w:rFonts w:ascii="Times New Roman" w:hAnsi="Times New Roman" w:cs="Times New Roman"/>
          <w:b/>
          <w:bCs/>
          <w:lang w:val="ru-RU"/>
        </w:rPr>
        <w:t>-полиса и л</w:t>
      </w:r>
      <w:r w:rsidR="00942E71">
        <w:rPr>
          <w:rFonts w:ascii="Times New Roman" w:hAnsi="Times New Roman" w:cs="Times New Roman"/>
          <w:b/>
          <w:bCs/>
          <w:lang w:val="ru-RU"/>
        </w:rPr>
        <w:t>ё</w:t>
      </w:r>
      <w:r w:rsidRPr="00C36694">
        <w:rPr>
          <w:rFonts w:ascii="Times New Roman" w:hAnsi="Times New Roman" w:cs="Times New Roman"/>
          <w:b/>
          <w:bCs/>
          <w:lang w:val="ru-RU"/>
        </w:rPr>
        <w:t>гкость среды</w:t>
      </w:r>
    </w:p>
    <w:p w14:paraId="47F606C6" w14:textId="0E49E58F" w:rsidR="004A404B" w:rsidRPr="004A404B" w:rsidRDefault="00B1484E" w:rsidP="001326FD">
      <w:pPr>
        <w:pStyle w:val="a9"/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4A404B">
        <w:rPr>
          <w:rFonts w:ascii="Times New Roman" w:hAnsi="Times New Roman" w:cs="Times New Roman"/>
          <w:color w:val="auto"/>
          <w:lang w:val="ru-RU"/>
        </w:rPr>
        <w:t xml:space="preserve">Ментальный вид материи — минимально необходимый принцип организации </w:t>
      </w:r>
      <w:r w:rsidR="00942E71" w:rsidRPr="004A404B">
        <w:rPr>
          <w:rFonts w:ascii="Times New Roman" w:hAnsi="Times New Roman" w:cs="Times New Roman"/>
          <w:color w:val="auto"/>
          <w:lang w:val="ru-RU"/>
        </w:rPr>
        <w:t>ИВДИВО-</w:t>
      </w:r>
      <w:r w:rsidRPr="004A404B">
        <w:rPr>
          <w:rFonts w:ascii="Times New Roman" w:hAnsi="Times New Roman" w:cs="Times New Roman"/>
          <w:color w:val="auto"/>
          <w:lang w:val="ru-RU"/>
        </w:rPr>
        <w:t xml:space="preserve">полисов; столичный космический </w:t>
      </w:r>
      <w:r w:rsidR="00942E71" w:rsidRPr="004A404B">
        <w:rPr>
          <w:rFonts w:ascii="Times New Roman" w:hAnsi="Times New Roman" w:cs="Times New Roman"/>
          <w:color w:val="auto"/>
          <w:lang w:val="ru-RU"/>
        </w:rPr>
        <w:t>ИВДИВО</w:t>
      </w:r>
      <w:r w:rsidRPr="004A404B">
        <w:rPr>
          <w:rFonts w:ascii="Times New Roman" w:hAnsi="Times New Roman" w:cs="Times New Roman"/>
          <w:color w:val="auto"/>
          <w:lang w:val="ru-RU"/>
        </w:rPr>
        <w:t xml:space="preserve">-полис </w:t>
      </w:r>
      <w:r w:rsidR="004A404B" w:rsidRPr="004A404B">
        <w:rPr>
          <w:rFonts w:ascii="Times New Roman" w:hAnsi="Times New Roman" w:cs="Times New Roman"/>
          <w:color w:val="auto"/>
          <w:lang w:val="ru-RU"/>
        </w:rPr>
        <w:t>синтезирован</w:t>
      </w:r>
      <w:r w:rsidRPr="004A404B">
        <w:rPr>
          <w:rFonts w:ascii="Times New Roman" w:hAnsi="Times New Roman" w:cs="Times New Roman"/>
          <w:color w:val="auto"/>
          <w:lang w:val="ru-RU"/>
        </w:rPr>
        <w:t xml:space="preserve"> 64 ментальностями. </w:t>
      </w:r>
      <w:proofErr w:type="spellStart"/>
      <w:r w:rsidRPr="004A404B">
        <w:rPr>
          <w:rFonts w:ascii="Times New Roman" w:hAnsi="Times New Roman" w:cs="Times New Roman"/>
          <w:color w:val="auto"/>
          <w:lang w:val="ru-RU"/>
        </w:rPr>
        <w:t>Ментал</w:t>
      </w:r>
      <w:proofErr w:type="spellEnd"/>
      <w:r w:rsidRPr="004A404B">
        <w:rPr>
          <w:rFonts w:ascii="Times New Roman" w:hAnsi="Times New Roman" w:cs="Times New Roman"/>
          <w:color w:val="auto"/>
          <w:lang w:val="ru-RU"/>
        </w:rPr>
        <w:t xml:space="preserve"> — коммуникационная сеть и система управления; приносит л</w:t>
      </w:r>
      <w:r w:rsidR="00697617">
        <w:rPr>
          <w:rFonts w:ascii="Times New Roman" w:hAnsi="Times New Roman" w:cs="Times New Roman"/>
          <w:color w:val="auto"/>
          <w:lang w:val="ru-RU"/>
        </w:rPr>
        <w:t>ё</w:t>
      </w:r>
      <w:r w:rsidRPr="004A404B">
        <w:rPr>
          <w:rFonts w:ascii="Times New Roman" w:hAnsi="Times New Roman" w:cs="Times New Roman"/>
          <w:color w:val="auto"/>
          <w:lang w:val="ru-RU"/>
        </w:rPr>
        <w:t xml:space="preserve">гкость, </w:t>
      </w:r>
      <w:r w:rsidR="004A404B" w:rsidRPr="004A404B">
        <w:rPr>
          <w:rFonts w:ascii="Times New Roman" w:hAnsi="Times New Roman" w:cs="Times New Roman"/>
          <w:color w:val="auto"/>
          <w:lang w:val="ru-RU"/>
        </w:rPr>
        <w:t>организует</w:t>
      </w:r>
      <w:r w:rsidRPr="004A404B">
        <w:rPr>
          <w:rFonts w:ascii="Times New Roman" w:hAnsi="Times New Roman" w:cs="Times New Roman"/>
          <w:color w:val="auto"/>
          <w:lang w:val="ru-RU"/>
        </w:rPr>
        <w:t xml:space="preserve"> действия, снимает тяжеловесность, формирует виртуозность без потери устойчивости. </w:t>
      </w:r>
    </w:p>
    <w:p w14:paraId="6C14A84E" w14:textId="44CEAE00" w:rsidR="00B1484E" w:rsidRPr="004A404B" w:rsidRDefault="00B1484E" w:rsidP="001326FD">
      <w:pPr>
        <w:pStyle w:val="a9"/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  <w:r w:rsidRPr="004A404B">
        <w:rPr>
          <w:rFonts w:ascii="Times New Roman" w:hAnsi="Times New Roman" w:cs="Times New Roman"/>
          <w:b/>
          <w:bCs/>
          <w:color w:val="auto"/>
          <w:lang w:val="ru-RU"/>
        </w:rPr>
        <w:t>Ментальная коммуникация и влияние на физику</w:t>
      </w:r>
    </w:p>
    <w:p w14:paraId="6F89A85A" w14:textId="5D871DF1" w:rsidR="00B1484E" w:rsidRPr="00C36694" w:rsidRDefault="00B1484E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Ментальные сигналы тонко координируют людей и процессы;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огнеобразы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и работа чаши изменяют тело Аватара и среду, делая её светлой и прозрачной. «Главное не ситуация, а отношение к ней» — смена ментальной архитектоники меняет преодолимость.</w:t>
      </w:r>
    </w:p>
    <w:p w14:paraId="0F0C73D1" w14:textId="77777777" w:rsidR="00B1484E" w:rsidRPr="00C36694" w:rsidRDefault="00B1484E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36694">
        <w:rPr>
          <w:rFonts w:ascii="Times New Roman" w:hAnsi="Times New Roman" w:cs="Times New Roman"/>
          <w:b/>
          <w:bCs/>
        </w:rPr>
        <w:t>Иерархическое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694">
        <w:rPr>
          <w:rFonts w:ascii="Times New Roman" w:hAnsi="Times New Roman" w:cs="Times New Roman"/>
          <w:b/>
          <w:bCs/>
        </w:rPr>
        <w:t>переключение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C36694">
        <w:rPr>
          <w:rFonts w:ascii="Times New Roman" w:hAnsi="Times New Roman" w:cs="Times New Roman"/>
          <w:b/>
          <w:bCs/>
        </w:rPr>
        <w:t>механизм</w:t>
      </w:r>
      <w:proofErr w:type="spellEnd"/>
      <w:r w:rsidRPr="00C366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694">
        <w:rPr>
          <w:rFonts w:ascii="Times New Roman" w:hAnsi="Times New Roman" w:cs="Times New Roman"/>
          <w:b/>
          <w:bCs/>
        </w:rPr>
        <w:t>материализации</w:t>
      </w:r>
      <w:proofErr w:type="spellEnd"/>
    </w:p>
    <w:p w14:paraId="6BC3DAC9" w14:textId="77777777" w:rsidR="00B1484E" w:rsidRPr="00C36694" w:rsidRDefault="00B1484E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Чтобы преодолеть «троечку», нужно выйти «на шаг выше» — в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ментал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/огонь чаши. Последовательность: воображение (огонь) → вершина огня (стратегия) → зерцало (готовность) → переключение в нужный мир → ввод состояний на физику. </w:t>
      </w:r>
      <w:r w:rsidRPr="00C36694">
        <w:rPr>
          <w:rFonts w:ascii="Times New Roman" w:hAnsi="Times New Roman" w:cs="Times New Roman"/>
          <w:color w:val="auto"/>
        </w:rPr>
        <w:t>«</w:t>
      </w:r>
      <w:proofErr w:type="spellStart"/>
      <w:r w:rsidRPr="00C36694">
        <w:rPr>
          <w:rFonts w:ascii="Times New Roman" w:hAnsi="Times New Roman" w:cs="Times New Roman"/>
          <w:color w:val="auto"/>
        </w:rPr>
        <w:t>Живи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36694">
        <w:rPr>
          <w:rFonts w:ascii="Times New Roman" w:hAnsi="Times New Roman" w:cs="Times New Roman"/>
          <w:color w:val="auto"/>
        </w:rPr>
        <w:t>сердцем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» — </w:t>
      </w:r>
      <w:proofErr w:type="spellStart"/>
      <w:r w:rsidRPr="00C36694">
        <w:rPr>
          <w:rFonts w:ascii="Times New Roman" w:hAnsi="Times New Roman" w:cs="Times New Roman"/>
          <w:color w:val="auto"/>
        </w:rPr>
        <w:t>стратегический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36694">
        <w:rPr>
          <w:rFonts w:ascii="Times New Roman" w:hAnsi="Times New Roman" w:cs="Times New Roman"/>
          <w:color w:val="auto"/>
        </w:rPr>
        <w:t>взгляд</w:t>
      </w:r>
      <w:proofErr w:type="spellEnd"/>
      <w:r w:rsidRPr="00C3669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36694">
        <w:rPr>
          <w:rFonts w:ascii="Times New Roman" w:hAnsi="Times New Roman" w:cs="Times New Roman"/>
          <w:color w:val="auto"/>
        </w:rPr>
        <w:t>чаши</w:t>
      </w:r>
      <w:proofErr w:type="spellEnd"/>
      <w:r w:rsidRPr="00C36694">
        <w:rPr>
          <w:rFonts w:ascii="Times New Roman" w:hAnsi="Times New Roman" w:cs="Times New Roman"/>
          <w:color w:val="auto"/>
        </w:rPr>
        <w:t>.</w:t>
      </w:r>
    </w:p>
    <w:p w14:paraId="53AD4442" w14:textId="1389E871" w:rsidR="00B1484E" w:rsidRPr="00C36694" w:rsidRDefault="00B1484E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Видение, знание и Образ Отца</w:t>
      </w:r>
    </w:p>
    <w:p w14:paraId="39207FE7" w14:textId="77777777" w:rsidR="00B1484E" w:rsidRPr="00C36694" w:rsidRDefault="00B1484E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>Видение не ограничено известным; настройка «взглядом Отца» включает расширенное восприятие мироздания и помогает расшифровке новых состояний.</w:t>
      </w:r>
    </w:p>
    <w:p w14:paraId="2ED79849" w14:textId="77777777" w:rsidR="00B1484E" w:rsidRPr="00C36694" w:rsidRDefault="00B1484E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Переключение по мирам и притягивание состояний</w:t>
      </w:r>
    </w:p>
    <w:p w14:paraId="1FF9FA6B" w14:textId="4B406935" w:rsidR="00B1484E" w:rsidRPr="00C36694" w:rsidRDefault="00B1484E" w:rsidP="001326FD">
      <w:pPr>
        <w:pStyle w:val="a9"/>
        <w:numPr>
          <w:ilvl w:val="0"/>
          <w:numId w:val="5"/>
        </w:numPr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Чаша — аппарат перехода в тонкий, огненный,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синтезный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миры; в каждом — иной набор вариантов. Не уходить с физики: цель — притянуть условия и облегчить реализацию; огонь да</w:t>
      </w:r>
      <w:r w:rsidR="00684274">
        <w:rPr>
          <w:rFonts w:ascii="Times New Roman" w:hAnsi="Times New Roman" w:cs="Times New Roman"/>
          <w:color w:val="auto"/>
          <w:lang w:val="ru-RU"/>
        </w:rPr>
        <w:t>ё</w:t>
      </w:r>
      <w:r w:rsidRPr="00C36694">
        <w:rPr>
          <w:rFonts w:ascii="Times New Roman" w:hAnsi="Times New Roman" w:cs="Times New Roman"/>
          <w:color w:val="auto"/>
          <w:lang w:val="ru-RU"/>
        </w:rPr>
        <w:t>т л</w:t>
      </w:r>
      <w:r w:rsidR="00684274">
        <w:rPr>
          <w:rFonts w:ascii="Times New Roman" w:hAnsi="Times New Roman" w:cs="Times New Roman"/>
          <w:color w:val="auto"/>
          <w:lang w:val="ru-RU"/>
        </w:rPr>
        <w:t>ё</w:t>
      </w:r>
      <w:r w:rsidRPr="00C36694">
        <w:rPr>
          <w:rFonts w:ascii="Times New Roman" w:hAnsi="Times New Roman" w:cs="Times New Roman"/>
          <w:color w:val="auto"/>
          <w:lang w:val="ru-RU"/>
        </w:rPr>
        <w:t>гкость на физике.</w:t>
      </w:r>
    </w:p>
    <w:p w14:paraId="5408A2CD" w14:textId="71227C9E" w:rsidR="00B1484E" w:rsidRPr="00C36694" w:rsidRDefault="00B1484E" w:rsidP="001326FD">
      <w:pPr>
        <w:numPr>
          <w:ilvl w:val="0"/>
          <w:numId w:val="6"/>
        </w:num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C36694">
        <w:rPr>
          <w:rFonts w:ascii="Times New Roman" w:hAnsi="Times New Roman" w:cs="Times New Roman"/>
          <w:b/>
          <w:bCs/>
          <w:lang w:val="ru-RU"/>
        </w:rPr>
        <w:t>Ментальный Синтез с Отцом: шаги и реализация</w:t>
      </w:r>
    </w:p>
    <w:p w14:paraId="6A5A7AB2" w14:textId="29146A8C" w:rsidR="00B1484E" w:rsidRPr="00C36694" w:rsidRDefault="00B1484E" w:rsidP="001326FD">
      <w:pPr>
        <w:pStyle w:val="a9"/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Возжигание темы в чаше сердца; переход в ментальную чашу Отца; наблюдение ядра осмысленности; картина на зерцале; вход в мир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четвертого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</w:t>
      </w:r>
      <w:r w:rsidR="004A404B">
        <w:rPr>
          <w:rFonts w:ascii="Times New Roman" w:hAnsi="Times New Roman" w:cs="Times New Roman"/>
          <w:color w:val="auto"/>
          <w:lang w:val="ru-RU"/>
        </w:rPr>
        <w:t>ИВДИВО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-полиса; сбор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субъядерностей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(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огнеобразов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C36694">
        <w:rPr>
          <w:rFonts w:ascii="Times New Roman" w:hAnsi="Times New Roman" w:cs="Times New Roman"/>
          <w:color w:val="auto"/>
          <w:lang w:val="ru-RU"/>
        </w:rPr>
        <w:lastRenderedPageBreak/>
        <w:t xml:space="preserve">компактов, баз данных), их очистка в синтезе с Отцом; магнитное распределение по телу; вспышка пути в стопах; выход на физику для репликации и реализации; оценка процента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реш</w:t>
      </w:r>
      <w:r w:rsidR="00697617">
        <w:rPr>
          <w:rFonts w:ascii="Times New Roman" w:hAnsi="Times New Roman" w:cs="Times New Roman"/>
          <w:color w:val="auto"/>
          <w:lang w:val="ru-RU"/>
        </w:rPr>
        <w:t>ё</w:t>
      </w:r>
      <w:r w:rsidRPr="00C36694">
        <w:rPr>
          <w:rFonts w:ascii="Times New Roman" w:hAnsi="Times New Roman" w:cs="Times New Roman"/>
          <w:color w:val="auto"/>
          <w:lang w:val="ru-RU"/>
        </w:rPr>
        <w:t>нности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и до</w:t>
      </w:r>
      <w:r w:rsidR="004A404B">
        <w:rPr>
          <w:rFonts w:ascii="Times New Roman" w:hAnsi="Times New Roman" w:cs="Times New Roman"/>
          <w:color w:val="auto"/>
          <w:lang w:val="ru-RU"/>
        </w:rPr>
        <w:t>работ</w:t>
      </w:r>
      <w:r w:rsidRPr="00C36694">
        <w:rPr>
          <w:rFonts w:ascii="Times New Roman" w:hAnsi="Times New Roman" w:cs="Times New Roman"/>
          <w:color w:val="auto"/>
          <w:lang w:val="ru-RU"/>
        </w:rPr>
        <w:t>ка.</w:t>
      </w:r>
    </w:p>
    <w:p w14:paraId="114078C2" w14:textId="77777777" w:rsidR="00697617" w:rsidRPr="00697617" w:rsidRDefault="00B1484E" w:rsidP="001326FD">
      <w:pPr>
        <w:pStyle w:val="a9"/>
        <w:ind w:firstLine="72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  <w:r w:rsidRPr="00697617">
        <w:rPr>
          <w:rFonts w:ascii="Times New Roman" w:hAnsi="Times New Roman" w:cs="Times New Roman"/>
          <w:b/>
          <w:bCs/>
          <w:color w:val="auto"/>
          <w:lang w:val="ru-RU"/>
        </w:rPr>
        <w:t xml:space="preserve">Стяжание Синтезов, развитие разума </w:t>
      </w:r>
      <w:proofErr w:type="spellStart"/>
      <w:r w:rsidR="004A404B" w:rsidRPr="00697617">
        <w:rPr>
          <w:rFonts w:ascii="Times New Roman" w:hAnsi="Times New Roman" w:cs="Times New Roman"/>
          <w:b/>
          <w:bCs/>
          <w:color w:val="auto"/>
          <w:lang w:val="ru-RU"/>
        </w:rPr>
        <w:t>ИВ</w:t>
      </w:r>
      <w:r w:rsidRPr="00697617">
        <w:rPr>
          <w:rFonts w:ascii="Times New Roman" w:hAnsi="Times New Roman" w:cs="Times New Roman"/>
          <w:b/>
          <w:bCs/>
          <w:color w:val="auto"/>
          <w:lang w:val="ru-RU"/>
        </w:rPr>
        <w:t>Отц</w:t>
      </w:r>
      <w:r w:rsidR="004A404B" w:rsidRPr="00697617">
        <w:rPr>
          <w:rFonts w:ascii="Times New Roman" w:hAnsi="Times New Roman" w:cs="Times New Roman"/>
          <w:b/>
          <w:bCs/>
          <w:color w:val="auto"/>
          <w:lang w:val="ru-RU"/>
        </w:rPr>
        <w:t>ом</w:t>
      </w:r>
      <w:proofErr w:type="spellEnd"/>
      <w:r w:rsidRPr="00697617">
        <w:rPr>
          <w:rFonts w:ascii="Times New Roman" w:hAnsi="Times New Roman" w:cs="Times New Roman"/>
          <w:b/>
          <w:bCs/>
          <w:color w:val="auto"/>
          <w:lang w:val="ru-RU"/>
        </w:rPr>
        <w:t xml:space="preserve"> и </w:t>
      </w:r>
      <w:r w:rsidR="00697617" w:rsidRPr="00697617">
        <w:rPr>
          <w:rFonts w:ascii="Times New Roman" w:hAnsi="Times New Roman" w:cs="Times New Roman"/>
          <w:b/>
          <w:bCs/>
          <w:color w:val="auto"/>
          <w:lang w:val="ru-RU"/>
        </w:rPr>
        <w:t xml:space="preserve">крещение ментальностью </w:t>
      </w:r>
      <w:proofErr w:type="spellStart"/>
      <w:r w:rsidR="00697617" w:rsidRPr="00697617">
        <w:rPr>
          <w:rFonts w:ascii="Times New Roman" w:hAnsi="Times New Roman" w:cs="Times New Roman"/>
          <w:b/>
          <w:bCs/>
          <w:color w:val="auto"/>
          <w:lang w:val="ru-RU"/>
        </w:rPr>
        <w:t>ИВОтца</w:t>
      </w:r>
      <w:proofErr w:type="spellEnd"/>
      <w:r w:rsidR="00697617" w:rsidRPr="00697617">
        <w:rPr>
          <w:rFonts w:ascii="Times New Roman" w:hAnsi="Times New Roman" w:cs="Times New Roman"/>
          <w:b/>
          <w:bCs/>
          <w:color w:val="auto"/>
          <w:lang w:val="ru-RU"/>
        </w:rPr>
        <w:t xml:space="preserve"> 22 миллионов казахстанцев; </w:t>
      </w:r>
    </w:p>
    <w:p w14:paraId="61C34A45" w14:textId="2556E9A0" w:rsidR="00697617" w:rsidRDefault="00B1484E" w:rsidP="001326FD">
      <w:pPr>
        <w:pStyle w:val="Compact"/>
        <w:ind w:left="360"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>Стягиваются Синтезов жизни и ядро четв</w:t>
      </w:r>
      <w:r w:rsidR="00697617">
        <w:rPr>
          <w:rFonts w:ascii="Times New Roman" w:hAnsi="Times New Roman" w:cs="Times New Roman"/>
          <w:color w:val="auto"/>
          <w:lang w:val="ru-RU"/>
        </w:rPr>
        <w:t>ё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ртого генезиса в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оджас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головного мозга;</w:t>
      </w:r>
    </w:p>
    <w:p w14:paraId="68DFCB75" w14:textId="0F483FC6" w:rsidR="004A404B" w:rsidRDefault="00B1484E" w:rsidP="001326FD">
      <w:pPr>
        <w:pStyle w:val="a9"/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 разви</w:t>
      </w:r>
      <w:r w:rsidR="004A404B">
        <w:rPr>
          <w:rFonts w:ascii="Times New Roman" w:hAnsi="Times New Roman" w:cs="Times New Roman"/>
          <w:color w:val="auto"/>
          <w:lang w:val="ru-RU"/>
        </w:rPr>
        <w:t>тие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разум</w:t>
      </w:r>
      <w:r w:rsidR="004A404B">
        <w:rPr>
          <w:rFonts w:ascii="Times New Roman" w:hAnsi="Times New Roman" w:cs="Times New Roman"/>
          <w:color w:val="auto"/>
          <w:lang w:val="ru-RU"/>
        </w:rPr>
        <w:t>а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Отц</w:t>
      </w:r>
      <w:r w:rsidR="004A404B">
        <w:rPr>
          <w:rFonts w:ascii="Times New Roman" w:hAnsi="Times New Roman" w:cs="Times New Roman"/>
          <w:color w:val="auto"/>
          <w:lang w:val="ru-RU"/>
        </w:rPr>
        <w:t>ом</w:t>
      </w:r>
      <w:r w:rsidRPr="00C36694">
        <w:rPr>
          <w:rFonts w:ascii="Times New Roman" w:hAnsi="Times New Roman" w:cs="Times New Roman"/>
          <w:color w:val="auto"/>
          <w:lang w:val="ru-RU"/>
        </w:rPr>
        <w:t xml:space="preserve"> ракурсом </w:t>
      </w:r>
      <w:proofErr w:type="spellStart"/>
      <w:r w:rsidRPr="00C36694">
        <w:rPr>
          <w:rFonts w:ascii="Times New Roman" w:hAnsi="Times New Roman" w:cs="Times New Roman"/>
          <w:color w:val="auto"/>
          <w:lang w:val="ru-RU"/>
        </w:rPr>
        <w:t>четвертого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космического ментального вида материи.</w:t>
      </w:r>
    </w:p>
    <w:p w14:paraId="0EA3E70E" w14:textId="77777777" w:rsidR="00697617" w:rsidRDefault="00B1484E" w:rsidP="001326FD">
      <w:pPr>
        <w:pStyle w:val="a9"/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 w:rsidRPr="00C36694">
        <w:rPr>
          <w:rFonts w:ascii="Times New Roman" w:hAnsi="Times New Roman" w:cs="Times New Roman"/>
          <w:color w:val="auto"/>
          <w:lang w:val="ru-RU"/>
        </w:rPr>
        <w:t xml:space="preserve"> Коллективное крещение ментальностью </w:t>
      </w:r>
      <w:proofErr w:type="spellStart"/>
      <w:r w:rsidR="004A404B">
        <w:rPr>
          <w:rFonts w:ascii="Times New Roman" w:hAnsi="Times New Roman" w:cs="Times New Roman"/>
          <w:color w:val="auto"/>
          <w:lang w:val="ru-RU"/>
        </w:rPr>
        <w:t>ИВ</w:t>
      </w:r>
      <w:r w:rsidRPr="00C36694">
        <w:rPr>
          <w:rFonts w:ascii="Times New Roman" w:hAnsi="Times New Roman" w:cs="Times New Roman"/>
          <w:color w:val="auto"/>
          <w:lang w:val="ru-RU"/>
        </w:rPr>
        <w:t>Отца</w:t>
      </w:r>
      <w:proofErr w:type="spellEnd"/>
      <w:r w:rsidRPr="00C36694">
        <w:rPr>
          <w:rFonts w:ascii="Times New Roman" w:hAnsi="Times New Roman" w:cs="Times New Roman"/>
          <w:color w:val="auto"/>
          <w:lang w:val="ru-RU"/>
        </w:rPr>
        <w:t xml:space="preserve"> 22 миллионов казахстанцев; </w:t>
      </w:r>
    </w:p>
    <w:p w14:paraId="2D4A12B2" w14:textId="78EA5696" w:rsidR="00B1484E" w:rsidRPr="00C36694" w:rsidRDefault="00697617" w:rsidP="001326FD">
      <w:pPr>
        <w:pStyle w:val="a9"/>
        <w:ind w:firstLine="720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Стяжание </w:t>
      </w:r>
      <w:r w:rsidR="00B1484E" w:rsidRPr="00C36694">
        <w:rPr>
          <w:rFonts w:ascii="Times New Roman" w:hAnsi="Times New Roman" w:cs="Times New Roman"/>
          <w:color w:val="auto"/>
          <w:lang w:val="ru-RU"/>
        </w:rPr>
        <w:t>«ментальн</w:t>
      </w:r>
      <w:r>
        <w:rPr>
          <w:rFonts w:ascii="Times New Roman" w:hAnsi="Times New Roman" w:cs="Times New Roman"/>
          <w:color w:val="auto"/>
          <w:lang w:val="ru-RU"/>
        </w:rPr>
        <w:t>ого</w:t>
      </w:r>
      <w:r w:rsidR="00B1484E" w:rsidRPr="00C36694">
        <w:rPr>
          <w:rFonts w:ascii="Times New Roman" w:hAnsi="Times New Roman" w:cs="Times New Roman"/>
          <w:color w:val="auto"/>
          <w:lang w:val="ru-RU"/>
        </w:rPr>
        <w:t xml:space="preserve"> меч</w:t>
      </w:r>
      <w:r>
        <w:rPr>
          <w:rFonts w:ascii="Times New Roman" w:hAnsi="Times New Roman" w:cs="Times New Roman"/>
          <w:color w:val="auto"/>
          <w:lang w:val="ru-RU"/>
        </w:rPr>
        <w:t>а</w:t>
      </w:r>
      <w:r w:rsidR="00B1484E" w:rsidRPr="00C36694">
        <w:rPr>
          <w:rFonts w:ascii="Times New Roman" w:hAnsi="Times New Roman" w:cs="Times New Roman"/>
          <w:color w:val="auto"/>
          <w:lang w:val="ru-RU"/>
        </w:rPr>
        <w:t xml:space="preserve">» как дар, праздничный салют </w:t>
      </w:r>
      <w:proofErr w:type="spellStart"/>
      <w:r w:rsidR="00B1484E" w:rsidRPr="00C36694">
        <w:rPr>
          <w:rFonts w:ascii="Times New Roman" w:hAnsi="Times New Roman" w:cs="Times New Roman"/>
          <w:color w:val="auto"/>
          <w:lang w:val="ru-RU"/>
        </w:rPr>
        <w:t>огнеобразов</w:t>
      </w:r>
      <w:proofErr w:type="spellEnd"/>
      <w:r w:rsidR="00B1484E" w:rsidRPr="00C36694">
        <w:rPr>
          <w:rFonts w:ascii="Times New Roman" w:hAnsi="Times New Roman" w:cs="Times New Roman"/>
          <w:color w:val="auto"/>
          <w:lang w:val="ru-RU"/>
        </w:rPr>
        <w:t xml:space="preserve"> по всей стране.</w:t>
      </w:r>
    </w:p>
    <w:p w14:paraId="0DBC0019" w14:textId="6E35D513" w:rsidR="00B1484E" w:rsidRPr="00C36694" w:rsidRDefault="00B1484E" w:rsidP="001326FD">
      <w:pPr>
        <w:pStyle w:val="2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694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</w:t>
      </w:r>
    </w:p>
    <w:p w14:paraId="005C72DD" w14:textId="7F366781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«Сразу так делать</w:t>
      </w:r>
      <w:r w:rsidR="00DB0C96">
        <w:rPr>
          <w:rFonts w:ascii="Times New Roman" w:hAnsi="Times New Roman" w:cs="Times New Roman"/>
          <w:lang w:val="ru-RU"/>
        </w:rPr>
        <w:t>:</w:t>
      </w:r>
      <w:r w:rsidRPr="00C36694">
        <w:rPr>
          <w:rFonts w:ascii="Times New Roman" w:hAnsi="Times New Roman" w:cs="Times New Roman"/>
          <w:lang w:val="ru-RU"/>
        </w:rPr>
        <w:t xml:space="preserve"> Раз — и ты Аватар.»</w:t>
      </w:r>
    </w:p>
    <w:p w14:paraId="75AF291A" w14:textId="77777777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«Отпускаем контроль: не держитесь за то, что в генезисе не работает.»</w:t>
      </w:r>
    </w:p>
    <w:p w14:paraId="5BC8B9B7" w14:textId="77777777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«Опыт с Отцом </w:t>
      </w:r>
      <w:proofErr w:type="spellStart"/>
      <w:r w:rsidRPr="00C36694">
        <w:rPr>
          <w:rFonts w:ascii="Times New Roman" w:hAnsi="Times New Roman" w:cs="Times New Roman"/>
          <w:lang w:val="ru-RU"/>
        </w:rPr>
        <w:t>по-аватарски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надо под микроскопом выискивать.»</w:t>
      </w:r>
    </w:p>
    <w:p w14:paraId="3E897FAA" w14:textId="77777777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«Подумайте, как соединить внешний космос с внутренним — сформулируйте вывод и состояние.»</w:t>
      </w:r>
    </w:p>
    <w:p w14:paraId="3BF382F6" w14:textId="77777777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«Любовь как среда, </w:t>
      </w:r>
      <w:proofErr w:type="spellStart"/>
      <w:r w:rsidRPr="00C36694">
        <w:rPr>
          <w:rFonts w:ascii="Times New Roman" w:hAnsi="Times New Roman" w:cs="Times New Roman"/>
          <w:lang w:val="ru-RU"/>
        </w:rPr>
        <w:t>аватарски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36694">
        <w:rPr>
          <w:rFonts w:ascii="Times New Roman" w:hAnsi="Times New Roman" w:cs="Times New Roman"/>
          <w:lang w:val="ru-RU"/>
        </w:rPr>
        <w:t>включенная</w:t>
      </w:r>
      <w:proofErr w:type="spellEnd"/>
      <w:r w:rsidRPr="00C36694">
        <w:rPr>
          <w:rFonts w:ascii="Times New Roman" w:hAnsi="Times New Roman" w:cs="Times New Roman"/>
          <w:lang w:val="ru-RU"/>
        </w:rPr>
        <w:t>, вызывает генезис Отца на весь космос.»</w:t>
      </w:r>
    </w:p>
    <w:p w14:paraId="07F3E7EB" w14:textId="4F4609CF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«Поддерживать благость как признак прирастания Отца: делиться, </w:t>
      </w:r>
      <w:r w:rsidR="004A404B">
        <w:rPr>
          <w:rFonts w:ascii="Times New Roman" w:hAnsi="Times New Roman" w:cs="Times New Roman"/>
          <w:lang w:val="ru-RU"/>
        </w:rPr>
        <w:t>эмани</w:t>
      </w:r>
      <w:r w:rsidRPr="00C36694">
        <w:rPr>
          <w:rFonts w:ascii="Times New Roman" w:hAnsi="Times New Roman" w:cs="Times New Roman"/>
          <w:lang w:val="ru-RU"/>
        </w:rPr>
        <w:t xml:space="preserve">ровать </w:t>
      </w:r>
      <w:proofErr w:type="spellStart"/>
      <w:r w:rsidR="004A404B">
        <w:rPr>
          <w:rFonts w:ascii="Times New Roman" w:hAnsi="Times New Roman" w:cs="Times New Roman"/>
          <w:lang w:val="ru-RU"/>
        </w:rPr>
        <w:t>ИВ</w:t>
      </w:r>
      <w:r w:rsidRPr="00C36694">
        <w:rPr>
          <w:rFonts w:ascii="Times New Roman" w:hAnsi="Times New Roman" w:cs="Times New Roman"/>
          <w:lang w:val="ru-RU"/>
        </w:rPr>
        <w:t>Отца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други</w:t>
      </w:r>
      <w:r w:rsidR="004A404B">
        <w:rPr>
          <w:rFonts w:ascii="Times New Roman" w:hAnsi="Times New Roman" w:cs="Times New Roman"/>
          <w:lang w:val="ru-RU"/>
        </w:rPr>
        <w:t>м</w:t>
      </w:r>
      <w:r w:rsidRPr="00C36694">
        <w:rPr>
          <w:rFonts w:ascii="Times New Roman" w:hAnsi="Times New Roman" w:cs="Times New Roman"/>
          <w:lang w:val="ru-RU"/>
        </w:rPr>
        <w:t>.»</w:t>
      </w:r>
    </w:p>
    <w:p w14:paraId="3314DFF7" w14:textId="704CE843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«Не идеализировать </w:t>
      </w:r>
      <w:r w:rsidR="004A404B">
        <w:rPr>
          <w:rFonts w:ascii="Times New Roman" w:hAnsi="Times New Roman" w:cs="Times New Roman"/>
          <w:lang w:val="ru-RU"/>
        </w:rPr>
        <w:t>ИВДИВО</w:t>
      </w:r>
      <w:r w:rsidRPr="00C36694">
        <w:rPr>
          <w:rFonts w:ascii="Times New Roman" w:hAnsi="Times New Roman" w:cs="Times New Roman"/>
          <w:lang w:val="ru-RU"/>
        </w:rPr>
        <w:t>-полисы; земные полисы могут привносить улучшения.»</w:t>
      </w:r>
    </w:p>
    <w:p w14:paraId="42E0C60C" w14:textId="77777777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«Влюбиться в ментальность, а не убеждать себя её полезностью.»</w:t>
      </w:r>
    </w:p>
    <w:p w14:paraId="441A807E" w14:textId="086A54B2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«Включать </w:t>
      </w:r>
      <w:proofErr w:type="spellStart"/>
      <w:r w:rsidRPr="00C36694">
        <w:rPr>
          <w:rFonts w:ascii="Times New Roman" w:hAnsi="Times New Roman" w:cs="Times New Roman"/>
          <w:lang w:val="ru-RU"/>
        </w:rPr>
        <w:t>огнеобразы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36694">
        <w:rPr>
          <w:rFonts w:ascii="Times New Roman" w:hAnsi="Times New Roman" w:cs="Times New Roman"/>
          <w:lang w:val="ru-RU"/>
        </w:rPr>
        <w:t>ментала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через чашу концентрации Синтеза для репликации тел</w:t>
      </w:r>
      <w:r w:rsidR="004A404B">
        <w:rPr>
          <w:rFonts w:ascii="Times New Roman" w:hAnsi="Times New Roman" w:cs="Times New Roman"/>
          <w:lang w:val="ru-RU"/>
        </w:rPr>
        <w:t>ом.</w:t>
      </w:r>
      <w:r w:rsidRPr="00C36694">
        <w:rPr>
          <w:rFonts w:ascii="Times New Roman" w:hAnsi="Times New Roman" w:cs="Times New Roman"/>
          <w:lang w:val="ru-RU"/>
        </w:rPr>
        <w:t>»</w:t>
      </w:r>
    </w:p>
    <w:p w14:paraId="47C03C36" w14:textId="2684857B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«Снижать внутреннюю тяжеловесность, </w:t>
      </w:r>
      <w:r w:rsidR="004A404B">
        <w:rPr>
          <w:rFonts w:ascii="Times New Roman" w:hAnsi="Times New Roman" w:cs="Times New Roman"/>
          <w:lang w:val="ru-RU"/>
        </w:rPr>
        <w:t>развивая</w:t>
      </w:r>
      <w:r w:rsidRPr="00C36694">
        <w:rPr>
          <w:rFonts w:ascii="Times New Roman" w:hAnsi="Times New Roman" w:cs="Times New Roman"/>
          <w:lang w:val="ru-RU"/>
        </w:rPr>
        <w:t xml:space="preserve"> л</w:t>
      </w:r>
      <w:r w:rsidR="00DB0C96">
        <w:rPr>
          <w:rFonts w:ascii="Times New Roman" w:hAnsi="Times New Roman" w:cs="Times New Roman"/>
          <w:lang w:val="ru-RU"/>
        </w:rPr>
        <w:t>ё</w:t>
      </w:r>
      <w:r w:rsidRPr="00C36694">
        <w:rPr>
          <w:rFonts w:ascii="Times New Roman" w:hAnsi="Times New Roman" w:cs="Times New Roman"/>
          <w:lang w:val="ru-RU"/>
        </w:rPr>
        <w:t>гкость как условие пробуждения.»</w:t>
      </w:r>
    </w:p>
    <w:p w14:paraId="34D2C6AC" w14:textId="2B3079D5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«Работать чашей концентрации Синтеза </w:t>
      </w:r>
      <w:proofErr w:type="spellStart"/>
      <w:r w:rsidRPr="00C36694">
        <w:rPr>
          <w:rFonts w:ascii="Times New Roman" w:hAnsi="Times New Roman" w:cs="Times New Roman"/>
          <w:lang w:val="ru-RU"/>
        </w:rPr>
        <w:t>ментала</w:t>
      </w:r>
      <w:proofErr w:type="spellEnd"/>
      <w:r w:rsidRPr="00C36694">
        <w:rPr>
          <w:rFonts w:ascii="Times New Roman" w:hAnsi="Times New Roman" w:cs="Times New Roman"/>
          <w:lang w:val="ru-RU"/>
        </w:rPr>
        <w:t>, осветляя среду и повышая прозрачность взаимодействий.»</w:t>
      </w:r>
    </w:p>
    <w:p w14:paraId="151C9346" w14:textId="77777777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«Использовать ментальные сигналы для тонкого управления координацией в полисах.»</w:t>
      </w:r>
    </w:p>
    <w:p w14:paraId="044A8F4B" w14:textId="620DFEBF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«Сфокусироваться на ментальном действии для входа в генезис и иерархичность</w:t>
      </w:r>
      <w:r w:rsidR="00C850E0">
        <w:rPr>
          <w:rFonts w:ascii="Times New Roman" w:hAnsi="Times New Roman" w:cs="Times New Roman"/>
          <w:lang w:val="ru-RU"/>
        </w:rPr>
        <w:t>.</w:t>
      </w:r>
      <w:r w:rsidRPr="00C36694">
        <w:rPr>
          <w:rFonts w:ascii="Times New Roman" w:hAnsi="Times New Roman" w:cs="Times New Roman"/>
          <w:lang w:val="ru-RU"/>
        </w:rPr>
        <w:t>»</w:t>
      </w:r>
    </w:p>
    <w:p w14:paraId="3B67DFD3" w14:textId="77777777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«Давайте потренируемся: стоим на зерцале, наблюдаем бег ядра, вводим на физику.»</w:t>
      </w:r>
    </w:p>
    <w:p w14:paraId="1B02889B" w14:textId="658BC7F8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«Войти в любой из миров четв</w:t>
      </w:r>
      <w:r w:rsidR="00DB0C96">
        <w:rPr>
          <w:rFonts w:ascii="Times New Roman" w:hAnsi="Times New Roman" w:cs="Times New Roman"/>
          <w:lang w:val="ru-RU"/>
        </w:rPr>
        <w:t>ё</w:t>
      </w:r>
      <w:r w:rsidRPr="00C36694">
        <w:rPr>
          <w:rFonts w:ascii="Times New Roman" w:hAnsi="Times New Roman" w:cs="Times New Roman"/>
          <w:lang w:val="ru-RU"/>
        </w:rPr>
        <w:t xml:space="preserve">ртого космоса, затем </w:t>
      </w:r>
      <w:r w:rsidR="00C850E0">
        <w:rPr>
          <w:rFonts w:ascii="Times New Roman" w:hAnsi="Times New Roman" w:cs="Times New Roman"/>
          <w:lang w:val="ru-RU"/>
        </w:rPr>
        <w:t>раз</w:t>
      </w:r>
      <w:r w:rsidRPr="00C36694">
        <w:rPr>
          <w:rFonts w:ascii="Times New Roman" w:hAnsi="Times New Roman" w:cs="Times New Roman"/>
          <w:lang w:val="ru-RU"/>
        </w:rPr>
        <w:t>вернуть состояние на физику.»</w:t>
      </w:r>
    </w:p>
    <w:p w14:paraId="4B3F6BD0" w14:textId="5DD79830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lastRenderedPageBreak/>
        <w:t xml:space="preserve">«Синтезироваться с </w:t>
      </w:r>
      <w:r w:rsidR="00EA66ED" w:rsidRPr="00C36694">
        <w:rPr>
          <w:rFonts w:ascii="Times New Roman" w:hAnsi="Times New Roman" w:cs="Times New Roman"/>
          <w:lang w:val="ru-RU"/>
        </w:rPr>
        <w:t>И</w:t>
      </w:r>
      <w:r w:rsidRPr="00C36694">
        <w:rPr>
          <w:rFonts w:ascii="Times New Roman" w:hAnsi="Times New Roman" w:cs="Times New Roman"/>
          <w:lang w:val="ru-RU"/>
        </w:rPr>
        <w:t xml:space="preserve">значально </w:t>
      </w:r>
      <w:r w:rsidR="00EA66ED" w:rsidRPr="00C36694">
        <w:rPr>
          <w:rFonts w:ascii="Times New Roman" w:hAnsi="Times New Roman" w:cs="Times New Roman"/>
          <w:lang w:val="ru-RU"/>
        </w:rPr>
        <w:t>Выше</w:t>
      </w:r>
      <w:r w:rsidRPr="00C36694">
        <w:rPr>
          <w:rFonts w:ascii="Times New Roman" w:hAnsi="Times New Roman" w:cs="Times New Roman"/>
          <w:lang w:val="ru-RU"/>
        </w:rPr>
        <w:t xml:space="preserve">стоящим Отцом перед практикой </w:t>
      </w:r>
      <w:proofErr w:type="spellStart"/>
      <w:r w:rsidR="00EA66ED" w:rsidRPr="00C36694">
        <w:rPr>
          <w:rFonts w:ascii="Times New Roman" w:hAnsi="Times New Roman" w:cs="Times New Roman"/>
          <w:lang w:val="ru-RU"/>
        </w:rPr>
        <w:t>д</w:t>
      </w:r>
      <w:r w:rsidRPr="00C36694">
        <w:rPr>
          <w:rFonts w:ascii="Times New Roman" w:hAnsi="Times New Roman" w:cs="Times New Roman"/>
          <w:lang w:val="ru-RU"/>
        </w:rPr>
        <w:t>х</w:t>
      </w:r>
      <w:r w:rsidR="00EA66ED" w:rsidRPr="00C36694">
        <w:rPr>
          <w:rFonts w:ascii="Times New Roman" w:hAnsi="Times New Roman" w:cs="Times New Roman"/>
          <w:lang w:val="ru-RU"/>
        </w:rPr>
        <w:t>ъ</w:t>
      </w:r>
      <w:r w:rsidRPr="00C36694">
        <w:rPr>
          <w:rFonts w:ascii="Times New Roman" w:hAnsi="Times New Roman" w:cs="Times New Roman"/>
          <w:lang w:val="ru-RU"/>
        </w:rPr>
        <w:t>яны</w:t>
      </w:r>
      <w:proofErr w:type="spellEnd"/>
      <w:r w:rsidRPr="00C36694">
        <w:rPr>
          <w:rFonts w:ascii="Times New Roman" w:hAnsi="Times New Roman" w:cs="Times New Roman"/>
          <w:lang w:val="ru-RU"/>
        </w:rPr>
        <w:t>.»</w:t>
      </w:r>
    </w:p>
    <w:p w14:paraId="5B17EBAB" w14:textId="30D83A6B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 xml:space="preserve">«Работать </w:t>
      </w:r>
      <w:proofErr w:type="spellStart"/>
      <w:r w:rsidR="00EA66ED" w:rsidRPr="00C36694">
        <w:rPr>
          <w:rFonts w:ascii="Times New Roman" w:hAnsi="Times New Roman" w:cs="Times New Roman"/>
          <w:lang w:val="ru-RU"/>
        </w:rPr>
        <w:t>А</w:t>
      </w:r>
      <w:r w:rsidRPr="00C36694">
        <w:rPr>
          <w:rFonts w:ascii="Times New Roman" w:hAnsi="Times New Roman" w:cs="Times New Roman"/>
          <w:lang w:val="ru-RU"/>
        </w:rPr>
        <w:t>ватарски</w:t>
      </w:r>
      <w:proofErr w:type="spellEnd"/>
      <w:r w:rsidRPr="00C36694">
        <w:rPr>
          <w:rFonts w:ascii="Times New Roman" w:hAnsi="Times New Roman" w:cs="Times New Roman"/>
          <w:lang w:val="ru-RU"/>
        </w:rPr>
        <w:t xml:space="preserve"> с собственной темой, не за кого-то.»</w:t>
      </w:r>
    </w:p>
    <w:p w14:paraId="3FB8E88C" w14:textId="4EBFD543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«Ч</w:t>
      </w:r>
      <w:r w:rsidR="00DB0C96">
        <w:rPr>
          <w:rFonts w:ascii="Times New Roman" w:hAnsi="Times New Roman" w:cs="Times New Roman"/>
          <w:lang w:val="ru-RU"/>
        </w:rPr>
        <w:t>ё</w:t>
      </w:r>
      <w:r w:rsidRPr="00C36694">
        <w:rPr>
          <w:rFonts w:ascii="Times New Roman" w:hAnsi="Times New Roman" w:cs="Times New Roman"/>
          <w:lang w:val="ru-RU"/>
        </w:rPr>
        <w:t>ткая постановка задачи влияет на полноту процента.»</w:t>
      </w:r>
    </w:p>
    <w:p w14:paraId="33BE0C24" w14:textId="7245DE4E" w:rsidR="00B1484E" w:rsidRPr="00C36694" w:rsidRDefault="00B1484E" w:rsidP="001326FD">
      <w:pPr>
        <w:pStyle w:val="Compact"/>
        <w:numPr>
          <w:ilvl w:val="0"/>
          <w:numId w:val="7"/>
        </w:numPr>
        <w:ind w:firstLine="720"/>
        <w:jc w:val="both"/>
        <w:rPr>
          <w:rFonts w:ascii="Times New Roman" w:hAnsi="Times New Roman" w:cs="Times New Roman"/>
          <w:lang w:val="ru-RU"/>
        </w:rPr>
      </w:pPr>
      <w:r w:rsidRPr="00C36694">
        <w:rPr>
          <w:rFonts w:ascii="Times New Roman" w:hAnsi="Times New Roman" w:cs="Times New Roman"/>
          <w:lang w:val="ru-RU"/>
        </w:rPr>
        <w:t>«Докручивать в ментальности Отца в стиле непривычного, без повторения всей практики.»</w:t>
      </w:r>
    </w:p>
    <w:p w14:paraId="7D6E4274" w14:textId="09F8608B" w:rsidR="00EA66ED" w:rsidRPr="00C36694" w:rsidRDefault="00EA66ED" w:rsidP="001326FD">
      <w:pPr>
        <w:pStyle w:val="Compact"/>
        <w:ind w:firstLine="720"/>
        <w:jc w:val="both"/>
        <w:rPr>
          <w:rFonts w:ascii="Times New Roman" w:hAnsi="Times New Roman" w:cs="Times New Roman"/>
          <w:lang w:val="ru-RU"/>
        </w:rPr>
      </w:pPr>
    </w:p>
    <w:p w14:paraId="189C667A" w14:textId="22DEE667" w:rsidR="00EA66ED" w:rsidRPr="00C36694" w:rsidRDefault="00EA66ED" w:rsidP="001326FD">
      <w:pPr>
        <w:pStyle w:val="Compact"/>
        <w:ind w:firstLine="720"/>
        <w:jc w:val="both"/>
        <w:rPr>
          <w:rFonts w:ascii="Times New Roman" w:hAnsi="Times New Roman" w:cs="Times New Roman"/>
          <w:i/>
          <w:iCs/>
          <w:lang w:val="ru-RU"/>
        </w:rPr>
      </w:pPr>
      <w:r w:rsidRPr="00C36694">
        <w:rPr>
          <w:rFonts w:ascii="Times New Roman" w:hAnsi="Times New Roman" w:cs="Times New Roman"/>
          <w:i/>
          <w:iCs/>
          <w:lang w:val="ru-RU"/>
        </w:rPr>
        <w:t xml:space="preserve">Краткое содержание составлено </w:t>
      </w:r>
    </w:p>
    <w:p w14:paraId="5C39D190" w14:textId="5FB96CC9" w:rsidR="00EA66ED" w:rsidRPr="00C36694" w:rsidRDefault="00EA66ED" w:rsidP="001326FD">
      <w:pPr>
        <w:pStyle w:val="Compact"/>
        <w:ind w:firstLine="720"/>
        <w:jc w:val="both"/>
        <w:rPr>
          <w:rFonts w:ascii="Times New Roman" w:hAnsi="Times New Roman" w:cs="Times New Roman"/>
          <w:i/>
          <w:iCs/>
          <w:lang w:val="ru-RU"/>
        </w:rPr>
      </w:pPr>
      <w:r w:rsidRPr="00C36694">
        <w:rPr>
          <w:rFonts w:ascii="Times New Roman" w:hAnsi="Times New Roman" w:cs="Times New Roman"/>
          <w:i/>
          <w:iCs/>
          <w:lang w:val="ru-RU"/>
        </w:rPr>
        <w:t xml:space="preserve">Ипостасью 4 ВШГ </w:t>
      </w:r>
      <w:proofErr w:type="spellStart"/>
      <w:r w:rsidRPr="00C36694">
        <w:rPr>
          <w:rFonts w:ascii="Times New Roman" w:hAnsi="Times New Roman" w:cs="Times New Roman"/>
          <w:i/>
          <w:iCs/>
          <w:lang w:val="ru-RU"/>
        </w:rPr>
        <w:t>Надирбековой</w:t>
      </w:r>
      <w:proofErr w:type="spellEnd"/>
      <w:r w:rsidRPr="00C36694">
        <w:rPr>
          <w:rFonts w:ascii="Times New Roman" w:hAnsi="Times New Roman" w:cs="Times New Roman"/>
          <w:i/>
          <w:iCs/>
          <w:lang w:val="ru-RU"/>
        </w:rPr>
        <w:t xml:space="preserve"> Гульнур </w:t>
      </w:r>
    </w:p>
    <w:p w14:paraId="234E00E5" w14:textId="70723EF4" w:rsidR="00EA66ED" w:rsidRPr="00C36694" w:rsidRDefault="00EA66ED" w:rsidP="001326FD">
      <w:pPr>
        <w:pStyle w:val="Compact"/>
        <w:ind w:firstLine="720"/>
        <w:jc w:val="both"/>
        <w:rPr>
          <w:rFonts w:ascii="Times New Roman" w:hAnsi="Times New Roman" w:cs="Times New Roman"/>
          <w:i/>
          <w:iCs/>
          <w:lang w:val="ru-RU"/>
        </w:rPr>
      </w:pPr>
      <w:r w:rsidRPr="00C36694">
        <w:rPr>
          <w:rFonts w:ascii="Times New Roman" w:hAnsi="Times New Roman" w:cs="Times New Roman"/>
          <w:i/>
          <w:iCs/>
          <w:lang w:val="ru-RU"/>
        </w:rPr>
        <w:t>Первичная обработка ИИ</w:t>
      </w:r>
    </w:p>
    <w:p w14:paraId="69E5F9C5" w14:textId="36ABE065" w:rsidR="00EA66ED" w:rsidRPr="00C36694" w:rsidRDefault="00EA66ED" w:rsidP="001326FD">
      <w:pPr>
        <w:pStyle w:val="Compact"/>
        <w:ind w:firstLine="720"/>
        <w:jc w:val="both"/>
        <w:rPr>
          <w:rFonts w:ascii="Times New Roman" w:hAnsi="Times New Roman" w:cs="Times New Roman"/>
          <w:i/>
          <w:iCs/>
          <w:lang w:val="ru-RU"/>
        </w:rPr>
      </w:pPr>
    </w:p>
    <w:p w14:paraId="7ACC56C2" w14:textId="7EBFCFBA" w:rsidR="00EA66ED" w:rsidRPr="00C36694" w:rsidRDefault="00EA66ED" w:rsidP="001326FD">
      <w:pPr>
        <w:pStyle w:val="Compact"/>
        <w:ind w:firstLine="720"/>
        <w:jc w:val="both"/>
        <w:rPr>
          <w:rFonts w:ascii="Times New Roman" w:hAnsi="Times New Roman" w:cs="Times New Roman"/>
          <w:i/>
          <w:iCs/>
          <w:lang w:val="ru-RU"/>
        </w:rPr>
      </w:pPr>
      <w:r w:rsidRPr="00C36694">
        <w:rPr>
          <w:rFonts w:ascii="Times New Roman" w:hAnsi="Times New Roman" w:cs="Times New Roman"/>
          <w:i/>
          <w:iCs/>
          <w:lang w:val="ru-RU"/>
        </w:rPr>
        <w:t>Сдано ИВАС КХ 12/02/2026</w:t>
      </w:r>
    </w:p>
    <w:p w14:paraId="515BE0DF" w14:textId="77777777" w:rsidR="00B1484E" w:rsidRPr="00C36694" w:rsidRDefault="00B1484E" w:rsidP="001326FD">
      <w:pPr>
        <w:pStyle w:val="a2"/>
        <w:ind w:firstLine="720"/>
        <w:jc w:val="both"/>
        <w:rPr>
          <w:rFonts w:ascii="Times New Roman" w:hAnsi="Times New Roman" w:cs="Times New Roman"/>
          <w:lang w:val="ru-RU"/>
        </w:rPr>
      </w:pPr>
    </w:p>
    <w:p w14:paraId="17D7D65A" w14:textId="3F90EAEF" w:rsidR="00B1484E" w:rsidRPr="00C36694" w:rsidRDefault="00B1484E" w:rsidP="001326FD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bookmarkEnd w:id="0"/>
    <w:bookmarkEnd w:id="3"/>
    <w:bookmarkEnd w:id="5"/>
    <w:p w14:paraId="4E76FA44" w14:textId="77777777" w:rsidR="00CC2F5C" w:rsidRPr="00C36694" w:rsidRDefault="00CC2F5C" w:rsidP="001326FD">
      <w:pPr>
        <w:pStyle w:val="Compact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</w:p>
    <w:sectPr w:rsidR="00CC2F5C" w:rsidRPr="00C3669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(正文 CS 字体)">
    <w:altName w:val="宋体"/>
    <w:charset w:val="86"/>
    <w:family w:val="roman"/>
    <w:pitch w:val="default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03FAF55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2F6225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31366"/>
    <w:multiLevelType w:val="hybridMultilevel"/>
    <w:tmpl w:val="327ABC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A99411"/>
    <w:multiLevelType w:val="multilevel"/>
    <w:tmpl w:val="8A16FFD2"/>
    <w:lvl w:ilvl="0">
      <w:numFmt w:val="bullet"/>
      <w:lvlText w:val=" "/>
      <w:lvlJc w:val="left"/>
      <w:pPr>
        <w:ind w:left="720" w:hanging="360"/>
      </w:pPr>
      <w:rPr>
        <w:lang w:val="ru-RU"/>
      </w:r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8" w15:restartNumberingAfterBreak="0">
    <w:nsid w:val="0A994111"/>
    <w:multiLevelType w:val="multilevel"/>
    <w:tmpl w:val="5916F26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A994112"/>
    <w:multiLevelType w:val="multilevel"/>
    <w:tmpl w:val="FCFE2394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A994113"/>
    <w:multiLevelType w:val="multilevel"/>
    <w:tmpl w:val="69A8B5C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A994114"/>
    <w:multiLevelType w:val="multilevel"/>
    <w:tmpl w:val="2FE6D752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A994115"/>
    <w:multiLevelType w:val="multilevel"/>
    <w:tmpl w:val="FC12096A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A994116"/>
    <w:multiLevelType w:val="multilevel"/>
    <w:tmpl w:val="7946FDD4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A994117"/>
    <w:multiLevelType w:val="multilevel"/>
    <w:tmpl w:val="661EF49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A994118"/>
    <w:multiLevelType w:val="multilevel"/>
    <w:tmpl w:val="0F70997A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0A994119"/>
    <w:multiLevelType w:val="multilevel"/>
    <w:tmpl w:val="82043530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A994120"/>
    <w:multiLevelType w:val="multilevel"/>
    <w:tmpl w:val="D4009642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0A994121"/>
    <w:multiLevelType w:val="multilevel"/>
    <w:tmpl w:val="CDFCEA4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0A994122"/>
    <w:multiLevelType w:val="multilevel"/>
    <w:tmpl w:val="0FFCB0C0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0A994123"/>
    <w:multiLevelType w:val="multilevel"/>
    <w:tmpl w:val="2F8464A2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0A994124"/>
    <w:multiLevelType w:val="multilevel"/>
    <w:tmpl w:val="1E9C9CD6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0A994125"/>
    <w:multiLevelType w:val="multilevel"/>
    <w:tmpl w:val="5D2E1E00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25"/>
      <w:numFmt w:val="decimal"/>
      <w:lvlText w:val="%2."/>
      <w:lvlJc w:val="left"/>
      <w:pPr>
        <w:ind w:left="1440" w:hanging="360"/>
      </w:pPr>
    </w:lvl>
    <w:lvl w:ilvl="2">
      <w:start w:val="25"/>
      <w:numFmt w:val="decimal"/>
      <w:lvlText w:val="%3."/>
      <w:lvlJc w:val="left"/>
      <w:pPr>
        <w:ind w:left="2160" w:hanging="360"/>
      </w:pPr>
    </w:lvl>
    <w:lvl w:ilvl="3">
      <w:start w:val="25"/>
      <w:numFmt w:val="decimal"/>
      <w:lvlText w:val="%4."/>
      <w:lvlJc w:val="left"/>
      <w:pPr>
        <w:ind w:left="2880" w:hanging="360"/>
      </w:pPr>
    </w:lvl>
    <w:lvl w:ilvl="4">
      <w:start w:val="25"/>
      <w:numFmt w:val="decimal"/>
      <w:lvlText w:val="%5."/>
      <w:lvlJc w:val="left"/>
      <w:pPr>
        <w:ind w:left="3600" w:hanging="360"/>
      </w:pPr>
    </w:lvl>
    <w:lvl w:ilvl="5">
      <w:start w:val="25"/>
      <w:numFmt w:val="decimal"/>
      <w:lvlText w:val="%6."/>
      <w:lvlJc w:val="left"/>
      <w:pPr>
        <w:ind w:left="4320" w:hanging="360"/>
      </w:pPr>
    </w:lvl>
    <w:lvl w:ilvl="6">
      <w:start w:val="25"/>
      <w:numFmt w:val="decimal"/>
      <w:lvlText w:val="%7."/>
      <w:lvlJc w:val="left"/>
      <w:pPr>
        <w:ind w:left="5040" w:hanging="360"/>
      </w:pPr>
    </w:lvl>
    <w:lvl w:ilvl="7">
      <w:start w:val="25"/>
      <w:numFmt w:val="decimal"/>
      <w:lvlText w:val="%8."/>
      <w:lvlJc w:val="left"/>
      <w:pPr>
        <w:ind w:left="5760" w:hanging="360"/>
      </w:pPr>
    </w:lvl>
    <w:lvl w:ilvl="8">
      <w:start w:val="25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2C643316"/>
    <w:multiLevelType w:val="hybridMultilevel"/>
    <w:tmpl w:val="346EE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8304920">
    <w:abstractNumId w:val="0"/>
  </w:num>
  <w:num w:numId="2" w16cid:durableId="34699931">
    <w:abstractNumId w:val="2"/>
  </w:num>
  <w:num w:numId="3" w16cid:durableId="382213734">
    <w:abstractNumId w:val="3"/>
  </w:num>
  <w:num w:numId="4" w16cid:durableId="1887450164">
    <w:abstractNumId w:val="1"/>
  </w:num>
  <w:num w:numId="5" w16cid:durableId="1140684889">
    <w:abstractNumId w:val="4"/>
  </w:num>
  <w:num w:numId="6" w16cid:durableId="878862760">
    <w:abstractNumId w:val="7"/>
  </w:num>
  <w:num w:numId="7" w16cid:durableId="1533960258">
    <w:abstractNumId w:val="5"/>
  </w:num>
  <w:num w:numId="8" w16cid:durableId="12814962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918063">
    <w:abstractNumId w:val="5"/>
  </w:num>
  <w:num w:numId="10" w16cid:durableId="799152783">
    <w:abstractNumId w:val="8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1" w16cid:durableId="1541553249">
    <w:abstractNumId w:val="9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2" w16cid:durableId="2128155878">
    <w:abstractNumId w:val="10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3" w16cid:durableId="188228442">
    <w:abstractNumId w:val="11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4" w16cid:durableId="710569515">
    <w:abstractNumId w:val="12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5" w16cid:durableId="1012728326">
    <w:abstractNumId w:val="13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6" w16cid:durableId="31073467">
    <w:abstractNumId w:val="14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7" w16cid:durableId="225534841">
    <w:abstractNumId w:val="15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8" w16cid:durableId="1776630439">
    <w:abstractNumId w:val="16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9" w16cid:durableId="1056389759">
    <w:abstractNumId w:val="17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20" w16cid:durableId="261841495">
    <w:abstractNumId w:val="18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21" w16cid:durableId="255796046">
    <w:abstractNumId w:val="19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22" w16cid:durableId="1319502691">
    <w:abstractNumId w:val="20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23" w16cid:durableId="9720810">
    <w:abstractNumId w:val="21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24" w16cid:durableId="1204754900">
    <w:abstractNumId w:val="22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  <w:num w:numId="25" w16cid:durableId="1840196659">
    <w:abstractNumId w:val="23"/>
  </w:num>
  <w:num w:numId="26" w16cid:durableId="841623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F57A143E"/>
    <w:rsid w:val="FF53E7DD"/>
    <w:rsid w:val="00012906"/>
    <w:rsid w:val="00025193"/>
    <w:rsid w:val="00096C6E"/>
    <w:rsid w:val="000B4C4D"/>
    <w:rsid w:val="000C1ABD"/>
    <w:rsid w:val="000D1E8A"/>
    <w:rsid w:val="000F3D3C"/>
    <w:rsid w:val="0011788E"/>
    <w:rsid w:val="001326FD"/>
    <w:rsid w:val="00167011"/>
    <w:rsid w:val="001738A4"/>
    <w:rsid w:val="001824E5"/>
    <w:rsid w:val="00182505"/>
    <w:rsid w:val="001A30C6"/>
    <w:rsid w:val="001B0185"/>
    <w:rsid w:val="001B2E68"/>
    <w:rsid w:val="00271600"/>
    <w:rsid w:val="00275E2C"/>
    <w:rsid w:val="00284976"/>
    <w:rsid w:val="00290063"/>
    <w:rsid w:val="002D5AAF"/>
    <w:rsid w:val="00315AC2"/>
    <w:rsid w:val="00337933"/>
    <w:rsid w:val="00353684"/>
    <w:rsid w:val="00365A06"/>
    <w:rsid w:val="00386B56"/>
    <w:rsid w:val="003E512C"/>
    <w:rsid w:val="003F246D"/>
    <w:rsid w:val="003F6589"/>
    <w:rsid w:val="00402858"/>
    <w:rsid w:val="00422C7B"/>
    <w:rsid w:val="004502E2"/>
    <w:rsid w:val="00455D51"/>
    <w:rsid w:val="004804EF"/>
    <w:rsid w:val="004A404B"/>
    <w:rsid w:val="004B1E78"/>
    <w:rsid w:val="004D308B"/>
    <w:rsid w:val="00512CA9"/>
    <w:rsid w:val="005140DE"/>
    <w:rsid w:val="00515E7E"/>
    <w:rsid w:val="005641A8"/>
    <w:rsid w:val="005646E9"/>
    <w:rsid w:val="00572F73"/>
    <w:rsid w:val="0057446D"/>
    <w:rsid w:val="00584C65"/>
    <w:rsid w:val="005B0E1A"/>
    <w:rsid w:val="005C33F3"/>
    <w:rsid w:val="005C6413"/>
    <w:rsid w:val="00605308"/>
    <w:rsid w:val="006203D4"/>
    <w:rsid w:val="00684274"/>
    <w:rsid w:val="00697617"/>
    <w:rsid w:val="006A4B65"/>
    <w:rsid w:val="006B04C2"/>
    <w:rsid w:val="007453A1"/>
    <w:rsid w:val="007535F6"/>
    <w:rsid w:val="00754234"/>
    <w:rsid w:val="00786E81"/>
    <w:rsid w:val="007938B8"/>
    <w:rsid w:val="0079710D"/>
    <w:rsid w:val="007E37B9"/>
    <w:rsid w:val="008033E1"/>
    <w:rsid w:val="00822282"/>
    <w:rsid w:val="0082766A"/>
    <w:rsid w:val="0085162E"/>
    <w:rsid w:val="00865C7C"/>
    <w:rsid w:val="00866AA9"/>
    <w:rsid w:val="008C3952"/>
    <w:rsid w:val="00900CCC"/>
    <w:rsid w:val="00932E5F"/>
    <w:rsid w:val="00942E71"/>
    <w:rsid w:val="00962302"/>
    <w:rsid w:val="00993CBA"/>
    <w:rsid w:val="009A3D3D"/>
    <w:rsid w:val="009B4E66"/>
    <w:rsid w:val="009E139B"/>
    <w:rsid w:val="009E145E"/>
    <w:rsid w:val="00A21265"/>
    <w:rsid w:val="00A42C79"/>
    <w:rsid w:val="00A625F9"/>
    <w:rsid w:val="00A7127D"/>
    <w:rsid w:val="00A731B3"/>
    <w:rsid w:val="00A81885"/>
    <w:rsid w:val="00A82518"/>
    <w:rsid w:val="00A8796D"/>
    <w:rsid w:val="00AB1A36"/>
    <w:rsid w:val="00AC4356"/>
    <w:rsid w:val="00AC75E8"/>
    <w:rsid w:val="00AD4E46"/>
    <w:rsid w:val="00B1484E"/>
    <w:rsid w:val="00B221B6"/>
    <w:rsid w:val="00B34BC6"/>
    <w:rsid w:val="00B5019A"/>
    <w:rsid w:val="00B77AEE"/>
    <w:rsid w:val="00B81EF3"/>
    <w:rsid w:val="00BA2026"/>
    <w:rsid w:val="00BF11CC"/>
    <w:rsid w:val="00C1108E"/>
    <w:rsid w:val="00C14B89"/>
    <w:rsid w:val="00C36694"/>
    <w:rsid w:val="00C850E0"/>
    <w:rsid w:val="00C865AB"/>
    <w:rsid w:val="00C9144D"/>
    <w:rsid w:val="00C94844"/>
    <w:rsid w:val="00C97304"/>
    <w:rsid w:val="00CC2F5C"/>
    <w:rsid w:val="00CD3593"/>
    <w:rsid w:val="00DB0C96"/>
    <w:rsid w:val="00DB673F"/>
    <w:rsid w:val="00DD5890"/>
    <w:rsid w:val="00E04222"/>
    <w:rsid w:val="00E07649"/>
    <w:rsid w:val="00E126C1"/>
    <w:rsid w:val="00E52420"/>
    <w:rsid w:val="00E64F6C"/>
    <w:rsid w:val="00EA66ED"/>
    <w:rsid w:val="00EB35AE"/>
    <w:rsid w:val="00EC331D"/>
    <w:rsid w:val="00F04F2A"/>
    <w:rsid w:val="00F15494"/>
    <w:rsid w:val="00F23C8D"/>
    <w:rsid w:val="00F755B8"/>
    <w:rsid w:val="00F75CC4"/>
    <w:rsid w:val="00FA138D"/>
    <w:rsid w:val="00FC1DF5"/>
    <w:rsid w:val="00FC30D7"/>
    <w:rsid w:val="00FC58D3"/>
    <w:rsid w:val="00FD44F7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E9F2"/>
  <w15:docId w15:val="{09486048-3AE4-45A9-AC59-D3667673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200"/>
    </w:pPr>
    <w:rPr>
      <w:sz w:val="24"/>
      <w:szCs w:val="24"/>
      <w:lang w:eastAsia="en-US"/>
    </w:rPr>
  </w:style>
  <w:style w:type="paragraph" w:styleId="1">
    <w:name w:val="heading 1"/>
    <w:basedOn w:val="a1"/>
    <w:next w:val="a2"/>
    <w:link w:val="10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21">
    <w:name w:val="heading 2"/>
    <w:basedOn w:val="a1"/>
    <w:next w:val="a2"/>
    <w:link w:val="22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3">
    <w:name w:val="heading 3"/>
    <w:basedOn w:val="a1"/>
    <w:next w:val="a2"/>
    <w:link w:val="30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4">
    <w:name w:val="heading 4"/>
    <w:basedOn w:val="a1"/>
    <w:next w:val="a2"/>
    <w:link w:val="40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5">
    <w:name w:val="heading 5"/>
    <w:basedOn w:val="a1"/>
    <w:next w:val="a2"/>
    <w:link w:val="50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6">
    <w:name w:val="heading 6"/>
    <w:basedOn w:val="a1"/>
    <w:next w:val="a2"/>
    <w:link w:val="60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7">
    <w:name w:val="heading 7"/>
    <w:basedOn w:val="a1"/>
    <w:next w:val="a2"/>
    <w:link w:val="70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8">
    <w:name w:val="heading 8"/>
    <w:basedOn w:val="a1"/>
    <w:next w:val="a2"/>
    <w:link w:val="80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9">
    <w:name w:val="heading 9"/>
    <w:basedOn w:val="a1"/>
    <w:next w:val="a2"/>
    <w:link w:val="90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2">
    <w:name w:val="List Number 2"/>
    <w:basedOn w:val="a1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a">
    <w:name w:val="List Number"/>
    <w:basedOn w:val="a1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a7">
    <w:name w:val="caption"/>
    <w:basedOn w:val="a1"/>
    <w:link w:val="a8"/>
    <w:pPr>
      <w:spacing w:after="120"/>
    </w:pPr>
    <w:rPr>
      <w:i/>
    </w:rPr>
  </w:style>
  <w:style w:type="paragraph" w:styleId="a0">
    <w:name w:val="List Bullet"/>
    <w:basedOn w:val="a1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a9">
    <w:name w:val="Block Text"/>
    <w:basedOn w:val="a2"/>
    <w:next w:val="a2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20">
    <w:name w:val="List Bullet 2"/>
    <w:basedOn w:val="a1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aa">
    <w:name w:val="Date"/>
    <w:next w:val="a2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ab">
    <w:name w:val="Subtitle"/>
    <w:basedOn w:val="ac"/>
    <w:next w:val="a2"/>
    <w:link w:val="ad"/>
    <w:uiPriority w:val="11"/>
    <w:qFormat/>
    <w:rPr>
      <w:spacing w:val="15"/>
      <w:sz w:val="28"/>
      <w:szCs w:val="28"/>
    </w:rPr>
  </w:style>
  <w:style w:type="paragraph" w:styleId="ac">
    <w:name w:val="Title"/>
    <w:basedOn w:val="a1"/>
    <w:next w:val="a2"/>
    <w:link w:val="ae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af">
    <w:name w:val="footnote text"/>
    <w:basedOn w:val="a1"/>
    <w:uiPriority w:val="9"/>
    <w:unhideWhenUsed/>
    <w:qFormat/>
  </w:style>
  <w:style w:type="character" w:styleId="af0">
    <w:name w:val="Hyperlink"/>
    <w:basedOn w:val="a3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a8">
    <w:name w:val="Название объекта Знак"/>
    <w:basedOn w:val="a3"/>
    <w:link w:val="a7"/>
  </w:style>
  <w:style w:type="character" w:styleId="af1">
    <w:name w:val="footnote reference"/>
    <w:basedOn w:val="a8"/>
    <w:rPr>
      <w:vertAlign w:val="superscript"/>
    </w:rPr>
  </w:style>
  <w:style w:type="paragraph" w:customStyle="1" w:styleId="FirstParagraph">
    <w:name w:val="First Paragraph"/>
    <w:basedOn w:val="a2"/>
    <w:next w:val="a2"/>
    <w:qFormat/>
    <w:rsid w:val="00962302"/>
    <w:pPr>
      <w:spacing w:before="240"/>
    </w:pPr>
  </w:style>
  <w:style w:type="paragraph" w:customStyle="1" w:styleId="Compact">
    <w:name w:val="Compact"/>
    <w:basedOn w:val="a2"/>
    <w:qFormat/>
    <w:pPr>
      <w:spacing w:before="36" w:after="36"/>
    </w:pPr>
  </w:style>
  <w:style w:type="character" w:customStyle="1" w:styleId="ae">
    <w:name w:val="Заголовок Знак"/>
    <w:basedOn w:val="a3"/>
    <w:link w:val="ac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3"/>
    <w:link w:val="a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2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a1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1"/>
    <w:next w:val="a2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1">
    <w:name w:val="书目1"/>
    <w:basedOn w:val="a1"/>
    <w:qFormat/>
  </w:style>
  <w:style w:type="character" w:customStyle="1" w:styleId="10">
    <w:name w:val="Заголовок 1 Знак"/>
    <w:basedOn w:val="a3"/>
    <w:link w:val="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22">
    <w:name w:val="Заголовок 2 Знак"/>
    <w:basedOn w:val="a3"/>
    <w:link w:val="21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30">
    <w:name w:val="Заголовок 3 Знак"/>
    <w:basedOn w:val="a3"/>
    <w:link w:val="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50">
    <w:name w:val="Заголовок 5 Знак"/>
    <w:basedOn w:val="a3"/>
    <w:link w:val="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0">
    <w:name w:val="Заголовок 6 Знак"/>
    <w:basedOn w:val="a3"/>
    <w:link w:val="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70">
    <w:name w:val="Заголовок 7 Знак"/>
    <w:basedOn w:val="a3"/>
    <w:link w:val="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80">
    <w:name w:val="Заголовок 8 Знак"/>
    <w:basedOn w:val="a3"/>
    <w:link w:val="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af"/>
    <w:next w:val="af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1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a1"/>
    <w:rsid w:val="00962302"/>
    <w:rPr>
      <w:color w:val="000000" w:themeColor="text1"/>
    </w:rPr>
  </w:style>
  <w:style w:type="paragraph" w:customStyle="1" w:styleId="TableCaption">
    <w:name w:val="Table Caption"/>
    <w:basedOn w:val="a7"/>
  </w:style>
  <w:style w:type="paragraph" w:customStyle="1" w:styleId="ImageCaption">
    <w:name w:val="Image Caption"/>
    <w:basedOn w:val="a7"/>
  </w:style>
  <w:style w:type="paragraph" w:customStyle="1" w:styleId="Figure">
    <w:name w:val="Figure"/>
    <w:basedOn w:val="a1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a8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a8"/>
  </w:style>
  <w:style w:type="paragraph" w:customStyle="1" w:styleId="TOC1">
    <w:name w:val="TOC 标题1"/>
    <w:basedOn w:val="1"/>
    <w:next w:val="a2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af2">
    <w:name w:val="FollowedHyperlink"/>
    <w:basedOn w:val="a3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paragraph" w:styleId="af3">
    <w:name w:val="List Paragraph"/>
    <w:basedOn w:val="a1"/>
    <w:uiPriority w:val="99"/>
    <w:unhideWhenUsed/>
    <w:rsid w:val="00B1484E"/>
    <w:pPr>
      <w:ind w:left="720"/>
      <w:contextualSpacing/>
    </w:pPr>
  </w:style>
  <w:style w:type="character" w:customStyle="1" w:styleId="a6">
    <w:name w:val="Основной текст Знак"/>
    <w:basedOn w:val="a3"/>
    <w:link w:val="a2"/>
    <w:rsid w:val="007E37B9"/>
    <w:rPr>
      <w:rFonts w:ascii="Arial" w:eastAsia="Arial" w:hAnsi="Arial" w:cs="Arial"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3428</Words>
  <Characters>19543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Надирбекова Гульнур</dc:creator>
  <cp:keywords/>
  <cp:lastModifiedBy>Машур-Жусуп Кимбаев</cp:lastModifiedBy>
  <cp:revision>2</cp:revision>
  <dcterms:created xsi:type="dcterms:W3CDTF">2026-02-22T07:12:00Z</dcterms:created>
  <dcterms:modified xsi:type="dcterms:W3CDTF">2026-02-22T07:12:00Z</dcterms:modified>
</cp:coreProperties>
</file>